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0660" w14:textId="62EA0FBF" w:rsidR="00DF10B9" w:rsidRPr="00773A7E" w:rsidRDefault="006A7820" w:rsidP="004B388F">
      <w:pPr>
        <w:pStyle w:val="Heading1"/>
        <w:rPr>
          <w:sz w:val="20"/>
          <w:szCs w:val="20"/>
        </w:rPr>
      </w:pPr>
      <w:r>
        <w:rPr>
          <w:sz w:val="20"/>
          <w:szCs w:val="20"/>
        </w:rPr>
        <w:t>KING LIVING X HOMES TO LOVE</w:t>
      </w:r>
      <w:r w:rsidR="004B388F">
        <w:rPr>
          <w:sz w:val="20"/>
          <w:szCs w:val="20"/>
        </w:rPr>
        <w:br/>
      </w:r>
      <w:r w:rsidR="00DF10B9" w:rsidRPr="00773A7E">
        <w:rPr>
          <w:sz w:val="20"/>
          <w:szCs w:val="20"/>
        </w:rPr>
        <w:t>("Conditions of Entry")</w:t>
      </w:r>
    </w:p>
    <w:tbl>
      <w:tblPr>
        <w:tblStyle w:val="TableGrid"/>
        <w:tblW w:w="0" w:type="auto"/>
        <w:tblLook w:val="04A0" w:firstRow="1" w:lastRow="0" w:firstColumn="1" w:lastColumn="0" w:noHBand="0" w:noVBand="1"/>
      </w:tblPr>
      <w:tblGrid>
        <w:gridCol w:w="1253"/>
        <w:gridCol w:w="9275"/>
      </w:tblGrid>
      <w:tr w:rsidR="00616E2C" w:rsidRPr="00616E2C" w14:paraId="4CA32DE0" w14:textId="77777777" w:rsidTr="00284FE3">
        <w:tc>
          <w:tcPr>
            <w:tcW w:w="10754" w:type="dxa"/>
            <w:gridSpan w:val="2"/>
          </w:tcPr>
          <w:p w14:paraId="14383DAF" w14:textId="77777777" w:rsidR="00394BE9" w:rsidRPr="00616E2C" w:rsidRDefault="0038572A">
            <w:pPr>
              <w:jc w:val="center"/>
              <w:rPr>
                <w:sz w:val="20"/>
                <w:szCs w:val="20"/>
              </w:rPr>
            </w:pPr>
            <w:r w:rsidRPr="00616E2C">
              <w:rPr>
                <w:b/>
                <w:sz w:val="20"/>
                <w:szCs w:val="20"/>
              </w:rPr>
              <w:t>Schedule</w:t>
            </w:r>
          </w:p>
        </w:tc>
      </w:tr>
      <w:tr w:rsidR="00616E2C" w:rsidRPr="00616E2C" w14:paraId="20197256" w14:textId="77777777" w:rsidTr="00F15744">
        <w:tc>
          <w:tcPr>
            <w:tcW w:w="1253" w:type="dxa"/>
          </w:tcPr>
          <w:p w14:paraId="2B23D945" w14:textId="77777777" w:rsidR="00394BE9" w:rsidRPr="00616E2C" w:rsidRDefault="0038572A">
            <w:pPr>
              <w:rPr>
                <w:sz w:val="20"/>
                <w:szCs w:val="20"/>
              </w:rPr>
            </w:pPr>
            <w:r w:rsidRPr="00616E2C">
              <w:rPr>
                <w:b/>
                <w:sz w:val="20"/>
                <w:szCs w:val="20"/>
              </w:rPr>
              <w:t xml:space="preserve">Promotion: </w:t>
            </w:r>
          </w:p>
        </w:tc>
        <w:tc>
          <w:tcPr>
            <w:tcW w:w="9501" w:type="dxa"/>
            <w:shd w:val="clear" w:color="auto" w:fill="auto"/>
          </w:tcPr>
          <w:p w14:paraId="1952FF50" w14:textId="6A3EFD90" w:rsidR="00394BE9" w:rsidRPr="006A7820" w:rsidRDefault="006A7820" w:rsidP="006A7820">
            <w:pPr>
              <w:rPr>
                <w:sz w:val="20"/>
                <w:szCs w:val="20"/>
                <w:lang w:val="en-AU"/>
              </w:rPr>
            </w:pPr>
            <w:r>
              <w:rPr>
                <w:sz w:val="20"/>
                <w:szCs w:val="20"/>
              </w:rPr>
              <w:t>Home to Love</w:t>
            </w:r>
            <w:r w:rsidR="004B388F">
              <w:rPr>
                <w:sz w:val="20"/>
                <w:szCs w:val="20"/>
              </w:rPr>
              <w:t xml:space="preserve"> - </w:t>
            </w:r>
            <w:r w:rsidR="004B388F" w:rsidRPr="004B388F">
              <w:rPr>
                <w:sz w:val="20"/>
                <w:szCs w:val="20"/>
              </w:rPr>
              <w:t xml:space="preserve">Win </w:t>
            </w:r>
            <w:r>
              <w:rPr>
                <w:sz w:val="20"/>
                <w:szCs w:val="20"/>
              </w:rPr>
              <w:t xml:space="preserve">a </w:t>
            </w:r>
            <w:r w:rsidRPr="006A7820">
              <w:rPr>
                <w:b/>
                <w:bCs/>
                <w:sz w:val="20"/>
                <w:szCs w:val="20"/>
                <w:lang w:val="en-AU"/>
              </w:rPr>
              <w:t xml:space="preserve">$5,000 KING Living </w:t>
            </w:r>
            <w:r w:rsidRPr="006A7820">
              <w:rPr>
                <w:sz w:val="20"/>
                <w:szCs w:val="20"/>
                <w:lang w:val="en-AU"/>
              </w:rPr>
              <w:t>voucher</w:t>
            </w:r>
          </w:p>
        </w:tc>
      </w:tr>
      <w:tr w:rsidR="00616E2C" w:rsidRPr="00616E2C" w14:paraId="5E3270A2" w14:textId="77777777" w:rsidTr="00F15744">
        <w:tc>
          <w:tcPr>
            <w:tcW w:w="1253" w:type="dxa"/>
          </w:tcPr>
          <w:p w14:paraId="0B4411A8" w14:textId="77777777" w:rsidR="00394BE9" w:rsidRPr="00616E2C" w:rsidRDefault="0038572A">
            <w:pPr>
              <w:rPr>
                <w:sz w:val="20"/>
                <w:szCs w:val="20"/>
              </w:rPr>
            </w:pPr>
            <w:r w:rsidRPr="00616E2C">
              <w:rPr>
                <w:b/>
                <w:sz w:val="20"/>
                <w:szCs w:val="20"/>
              </w:rPr>
              <w:t xml:space="preserve">Promoter: </w:t>
            </w:r>
          </w:p>
        </w:tc>
        <w:tc>
          <w:tcPr>
            <w:tcW w:w="9501" w:type="dxa"/>
            <w:shd w:val="clear" w:color="auto" w:fill="auto"/>
          </w:tcPr>
          <w:p w14:paraId="4D66074A" w14:textId="77777777" w:rsidR="00394BE9" w:rsidRPr="00616E2C" w:rsidRDefault="003E5539" w:rsidP="00C54656">
            <w:pPr>
              <w:rPr>
                <w:sz w:val="20"/>
                <w:szCs w:val="20"/>
              </w:rPr>
            </w:pPr>
            <w:r w:rsidRPr="00616E2C">
              <w:rPr>
                <w:sz w:val="20"/>
                <w:szCs w:val="20"/>
              </w:rPr>
              <w:t xml:space="preserve">Are </w:t>
            </w:r>
            <w:r w:rsidR="0038572A" w:rsidRPr="00616E2C">
              <w:rPr>
                <w:sz w:val="20"/>
                <w:szCs w:val="20"/>
              </w:rPr>
              <w:t>Media Pty L</w:t>
            </w:r>
            <w:r w:rsidR="00BC1625" w:rsidRPr="00616E2C">
              <w:rPr>
                <w:sz w:val="20"/>
                <w:szCs w:val="20"/>
              </w:rPr>
              <w:t>imited</w:t>
            </w:r>
            <w:r w:rsidR="0038572A" w:rsidRPr="00616E2C">
              <w:rPr>
                <w:sz w:val="20"/>
                <w:szCs w:val="20"/>
              </w:rPr>
              <w:t xml:space="preserve"> ABN 18 053 273 546, 54 Park Street, Sydney, NSW 2000, Australia. Ph: 02 </w:t>
            </w:r>
            <w:r w:rsidR="00C54656" w:rsidRPr="00616E2C">
              <w:rPr>
                <w:sz w:val="20"/>
                <w:szCs w:val="20"/>
              </w:rPr>
              <w:t>9282</w:t>
            </w:r>
            <w:r w:rsidR="0038572A" w:rsidRPr="00616E2C">
              <w:rPr>
                <w:sz w:val="20"/>
                <w:szCs w:val="20"/>
              </w:rPr>
              <w:t xml:space="preserve"> 8000</w:t>
            </w:r>
          </w:p>
        </w:tc>
      </w:tr>
      <w:tr w:rsidR="00616E2C" w:rsidRPr="00616E2C" w14:paraId="6E655673" w14:textId="77777777" w:rsidTr="00F15744">
        <w:tc>
          <w:tcPr>
            <w:tcW w:w="1253" w:type="dxa"/>
          </w:tcPr>
          <w:p w14:paraId="5017CD05" w14:textId="77777777" w:rsidR="00394BE9" w:rsidRPr="00616E2C" w:rsidRDefault="0038572A">
            <w:pPr>
              <w:rPr>
                <w:sz w:val="20"/>
                <w:szCs w:val="20"/>
              </w:rPr>
            </w:pPr>
            <w:r w:rsidRPr="00616E2C">
              <w:rPr>
                <w:b/>
                <w:sz w:val="20"/>
                <w:szCs w:val="20"/>
              </w:rPr>
              <w:t>Promotional Period:</w:t>
            </w:r>
          </w:p>
        </w:tc>
        <w:tc>
          <w:tcPr>
            <w:tcW w:w="9501" w:type="dxa"/>
            <w:shd w:val="clear" w:color="auto" w:fill="auto"/>
          </w:tcPr>
          <w:p w14:paraId="3C210E4F" w14:textId="3522AD77" w:rsidR="00394BE9" w:rsidRPr="006A6CDE" w:rsidRDefault="0038572A">
            <w:pPr>
              <w:rPr>
                <w:rFonts w:cstheme="majorHAnsi"/>
                <w:sz w:val="20"/>
                <w:szCs w:val="20"/>
              </w:rPr>
            </w:pPr>
            <w:r w:rsidRPr="006A6CDE">
              <w:rPr>
                <w:rFonts w:cstheme="majorHAnsi"/>
                <w:b/>
                <w:sz w:val="20"/>
                <w:szCs w:val="20"/>
              </w:rPr>
              <w:t xml:space="preserve">Start date: </w:t>
            </w:r>
            <w:r w:rsidR="00716255">
              <w:rPr>
                <w:rFonts w:cstheme="majorHAnsi"/>
                <w:bCs/>
                <w:sz w:val="20"/>
                <w:szCs w:val="20"/>
              </w:rPr>
              <w:t>22</w:t>
            </w:r>
            <w:r w:rsidR="00716255" w:rsidRPr="00716255">
              <w:rPr>
                <w:rFonts w:cstheme="majorHAnsi"/>
                <w:bCs/>
                <w:sz w:val="20"/>
                <w:szCs w:val="20"/>
                <w:vertAlign w:val="superscript"/>
              </w:rPr>
              <w:t>nd</w:t>
            </w:r>
            <w:r w:rsidR="00716255">
              <w:rPr>
                <w:rFonts w:cstheme="majorHAnsi"/>
                <w:bCs/>
                <w:sz w:val="20"/>
                <w:szCs w:val="20"/>
              </w:rPr>
              <w:t xml:space="preserve"> November</w:t>
            </w:r>
            <w:r w:rsidR="004B388F">
              <w:rPr>
                <w:rFonts w:cstheme="majorHAnsi"/>
                <w:bCs/>
                <w:sz w:val="20"/>
                <w:szCs w:val="20"/>
              </w:rPr>
              <w:t xml:space="preserve"> 2024</w:t>
            </w:r>
            <w:r w:rsidR="00A537C7" w:rsidRPr="006A6CDE">
              <w:rPr>
                <w:rFonts w:cstheme="majorHAnsi"/>
                <w:bCs/>
                <w:sz w:val="20"/>
                <w:szCs w:val="20"/>
              </w:rPr>
              <w:t xml:space="preserve"> at </w:t>
            </w:r>
            <w:r w:rsidR="004B388F">
              <w:rPr>
                <w:rFonts w:cstheme="majorHAnsi"/>
                <w:bCs/>
                <w:sz w:val="20"/>
                <w:szCs w:val="20"/>
              </w:rPr>
              <w:t>11:00</w:t>
            </w:r>
            <w:r w:rsidR="00A537C7" w:rsidRPr="006A6CDE">
              <w:rPr>
                <w:rFonts w:cstheme="majorHAnsi"/>
                <w:bCs/>
                <w:sz w:val="20"/>
                <w:szCs w:val="20"/>
              </w:rPr>
              <w:t>am</w:t>
            </w:r>
          </w:p>
          <w:p w14:paraId="5B2ED034" w14:textId="03D9EEA7" w:rsidR="00E4463E" w:rsidRPr="006A6CDE" w:rsidRDefault="0038572A" w:rsidP="00E4463E">
            <w:pPr>
              <w:rPr>
                <w:rFonts w:cstheme="majorHAnsi"/>
                <w:sz w:val="20"/>
                <w:szCs w:val="20"/>
              </w:rPr>
            </w:pPr>
            <w:r w:rsidRPr="006A6CDE">
              <w:rPr>
                <w:rFonts w:cstheme="majorHAnsi"/>
                <w:b/>
                <w:sz w:val="20"/>
                <w:szCs w:val="20"/>
              </w:rPr>
              <w:t xml:space="preserve">End date: </w:t>
            </w:r>
            <w:r w:rsidR="00716255">
              <w:rPr>
                <w:rFonts w:cstheme="majorHAnsi"/>
                <w:bCs/>
                <w:sz w:val="20"/>
                <w:szCs w:val="20"/>
              </w:rPr>
              <w:t>17</w:t>
            </w:r>
            <w:r w:rsidR="00716255" w:rsidRPr="00716255">
              <w:rPr>
                <w:rFonts w:cstheme="majorHAnsi"/>
                <w:bCs/>
                <w:sz w:val="20"/>
                <w:szCs w:val="20"/>
                <w:vertAlign w:val="superscript"/>
              </w:rPr>
              <w:t>th</w:t>
            </w:r>
            <w:r w:rsidR="00716255">
              <w:rPr>
                <w:rFonts w:cstheme="majorHAnsi"/>
                <w:bCs/>
                <w:sz w:val="20"/>
                <w:szCs w:val="20"/>
              </w:rPr>
              <w:t xml:space="preserve"> January</w:t>
            </w:r>
            <w:r w:rsidR="003A4E3B" w:rsidRPr="006A6CDE">
              <w:rPr>
                <w:rFonts w:cstheme="majorHAnsi"/>
                <w:bCs/>
                <w:sz w:val="20"/>
                <w:szCs w:val="20"/>
              </w:rPr>
              <w:t xml:space="preserve"> 202</w:t>
            </w:r>
            <w:r w:rsidR="00716255">
              <w:rPr>
                <w:rFonts w:cstheme="majorHAnsi"/>
                <w:bCs/>
                <w:sz w:val="20"/>
                <w:szCs w:val="20"/>
              </w:rPr>
              <w:t>5</w:t>
            </w:r>
            <w:r w:rsidR="003A4E3B" w:rsidRPr="006A6CDE">
              <w:rPr>
                <w:rFonts w:cstheme="majorHAnsi"/>
                <w:bCs/>
                <w:sz w:val="20"/>
                <w:szCs w:val="20"/>
              </w:rPr>
              <w:t xml:space="preserve"> </w:t>
            </w:r>
            <w:r w:rsidR="00E4463E" w:rsidRPr="006A6CDE">
              <w:rPr>
                <w:rFonts w:cstheme="majorHAnsi"/>
                <w:bCs/>
                <w:sz w:val="20"/>
                <w:szCs w:val="20"/>
              </w:rPr>
              <w:t xml:space="preserve">at </w:t>
            </w:r>
            <w:r w:rsidR="00A537C7" w:rsidRPr="006A6CDE">
              <w:rPr>
                <w:rFonts w:cstheme="majorHAnsi"/>
                <w:bCs/>
                <w:sz w:val="20"/>
                <w:szCs w:val="20"/>
              </w:rPr>
              <w:t>11</w:t>
            </w:r>
            <w:r w:rsidR="0085468A" w:rsidRPr="006A6CDE">
              <w:rPr>
                <w:rFonts w:cstheme="majorHAnsi"/>
                <w:bCs/>
                <w:sz w:val="20"/>
                <w:szCs w:val="20"/>
              </w:rPr>
              <w:t>:59</w:t>
            </w:r>
            <w:r w:rsidR="00A537C7" w:rsidRPr="006A6CDE">
              <w:rPr>
                <w:rFonts w:cstheme="majorHAnsi"/>
                <w:bCs/>
                <w:sz w:val="20"/>
                <w:szCs w:val="20"/>
              </w:rPr>
              <w:t>pm</w:t>
            </w:r>
          </w:p>
          <w:p w14:paraId="2DF63D1F" w14:textId="77777777" w:rsidR="001962FD" w:rsidRPr="006A6CDE" w:rsidRDefault="001962FD">
            <w:pPr>
              <w:rPr>
                <w:rFonts w:cstheme="majorHAnsi"/>
                <w:sz w:val="20"/>
                <w:szCs w:val="20"/>
              </w:rPr>
            </w:pPr>
          </w:p>
          <w:p w14:paraId="5A93AD1F" w14:textId="77777777" w:rsidR="001962FD" w:rsidRPr="006A6CDE" w:rsidRDefault="001962FD">
            <w:pPr>
              <w:rPr>
                <w:rFonts w:cstheme="majorHAnsi"/>
                <w:sz w:val="20"/>
                <w:szCs w:val="20"/>
              </w:rPr>
            </w:pPr>
            <w:r w:rsidRPr="006A6CDE">
              <w:rPr>
                <w:rFonts w:cstheme="majorHAnsi"/>
                <w:i/>
                <w:sz w:val="20"/>
                <w:szCs w:val="20"/>
              </w:rPr>
              <w:t xml:space="preserve">All times specified in these terms are in AEST/AEDT, as applicable in NSW, unless otherwise specified. </w:t>
            </w:r>
          </w:p>
        </w:tc>
      </w:tr>
      <w:tr w:rsidR="00616E2C" w:rsidRPr="00616E2C" w14:paraId="37DB5FA6" w14:textId="77777777" w:rsidTr="00F15744">
        <w:tc>
          <w:tcPr>
            <w:tcW w:w="1253" w:type="dxa"/>
          </w:tcPr>
          <w:p w14:paraId="40B271F6" w14:textId="77777777" w:rsidR="00394BE9" w:rsidRPr="00616E2C" w:rsidRDefault="0038572A">
            <w:pPr>
              <w:rPr>
                <w:sz w:val="20"/>
                <w:szCs w:val="20"/>
              </w:rPr>
            </w:pPr>
            <w:r w:rsidRPr="00616E2C">
              <w:rPr>
                <w:b/>
                <w:sz w:val="20"/>
                <w:szCs w:val="20"/>
              </w:rPr>
              <w:t xml:space="preserve">Eligible entrants: </w:t>
            </w:r>
          </w:p>
        </w:tc>
        <w:tc>
          <w:tcPr>
            <w:tcW w:w="9501" w:type="dxa"/>
            <w:shd w:val="clear" w:color="auto" w:fill="auto"/>
          </w:tcPr>
          <w:p w14:paraId="18CAD1B2" w14:textId="2599100B" w:rsidR="00394BE9" w:rsidRPr="006A6CDE" w:rsidRDefault="0038572A">
            <w:pPr>
              <w:rPr>
                <w:rFonts w:cstheme="majorHAnsi"/>
                <w:sz w:val="20"/>
                <w:szCs w:val="20"/>
              </w:rPr>
            </w:pPr>
            <w:r w:rsidRPr="006A6CDE">
              <w:rPr>
                <w:rFonts w:cstheme="majorHAnsi"/>
                <w:sz w:val="20"/>
                <w:szCs w:val="20"/>
              </w:rPr>
              <w:t>Entry is open to Australian</w:t>
            </w:r>
            <w:r w:rsidR="001A1A5E" w:rsidRPr="006A6CDE">
              <w:rPr>
                <w:rFonts w:cstheme="majorHAnsi"/>
                <w:sz w:val="20"/>
                <w:szCs w:val="20"/>
              </w:rPr>
              <w:t xml:space="preserve"> </w:t>
            </w:r>
            <w:r w:rsidRPr="006A6CDE">
              <w:rPr>
                <w:rFonts w:cstheme="majorHAnsi"/>
                <w:sz w:val="20"/>
                <w:szCs w:val="20"/>
              </w:rPr>
              <w:t>residents</w:t>
            </w:r>
            <w:r w:rsidR="00250AAC" w:rsidRPr="006A6CDE">
              <w:rPr>
                <w:rFonts w:cstheme="majorHAnsi"/>
                <w:sz w:val="20"/>
                <w:szCs w:val="20"/>
              </w:rPr>
              <w:t xml:space="preserve"> </w:t>
            </w:r>
            <w:r w:rsidR="00773A7E" w:rsidRPr="006A6CDE">
              <w:rPr>
                <w:rFonts w:cstheme="majorHAnsi"/>
                <w:sz w:val="20"/>
                <w:szCs w:val="20"/>
              </w:rPr>
              <w:t>18 years and older</w:t>
            </w:r>
            <w:r w:rsidR="00B04692" w:rsidRPr="006A6CDE">
              <w:rPr>
                <w:rFonts w:cstheme="majorHAnsi"/>
                <w:sz w:val="20"/>
                <w:szCs w:val="20"/>
              </w:rPr>
              <w:t xml:space="preserve"> only</w:t>
            </w:r>
            <w:r w:rsidR="00EC27A1" w:rsidRPr="006A6CDE">
              <w:rPr>
                <w:rFonts w:cstheme="majorHAnsi"/>
                <w:sz w:val="20"/>
                <w:szCs w:val="20"/>
              </w:rPr>
              <w:t>.</w:t>
            </w:r>
            <w:r w:rsidR="00773A7E" w:rsidRPr="006A6CDE">
              <w:rPr>
                <w:rFonts w:cstheme="majorHAnsi"/>
                <w:sz w:val="20"/>
                <w:szCs w:val="20"/>
              </w:rPr>
              <w:t xml:space="preserve"> </w:t>
            </w:r>
          </w:p>
        </w:tc>
      </w:tr>
      <w:tr w:rsidR="00616E2C" w:rsidRPr="00616E2C" w14:paraId="35073F63" w14:textId="77777777" w:rsidTr="00F15744">
        <w:tc>
          <w:tcPr>
            <w:tcW w:w="1253" w:type="dxa"/>
          </w:tcPr>
          <w:p w14:paraId="75F12FCE" w14:textId="77777777" w:rsidR="00394BE9" w:rsidRPr="00616E2C" w:rsidRDefault="0038572A">
            <w:pPr>
              <w:rPr>
                <w:sz w:val="20"/>
                <w:szCs w:val="20"/>
              </w:rPr>
            </w:pPr>
            <w:r w:rsidRPr="00616E2C">
              <w:rPr>
                <w:b/>
                <w:sz w:val="20"/>
                <w:szCs w:val="20"/>
              </w:rPr>
              <w:t>How to Enter:</w:t>
            </w:r>
          </w:p>
        </w:tc>
        <w:tc>
          <w:tcPr>
            <w:tcW w:w="9501" w:type="dxa"/>
            <w:shd w:val="clear" w:color="auto" w:fill="auto"/>
          </w:tcPr>
          <w:p w14:paraId="56E14F30" w14:textId="77777777" w:rsidR="00394BE9" w:rsidRDefault="0038572A" w:rsidP="00716255">
            <w:pPr>
              <w:rPr>
                <w:rFonts w:cstheme="majorHAnsi"/>
                <w:sz w:val="20"/>
                <w:szCs w:val="20"/>
                <w:lang w:val="en-AU"/>
              </w:rPr>
            </w:pPr>
            <w:r w:rsidRPr="006A6CDE">
              <w:rPr>
                <w:rFonts w:cstheme="majorHAnsi"/>
                <w:sz w:val="20"/>
                <w:szCs w:val="20"/>
              </w:rPr>
              <w:t xml:space="preserve">To enter the Promotion, the entrant must visit </w:t>
            </w:r>
            <w:r w:rsidR="003D3EE2" w:rsidRPr="006A6CDE">
              <w:rPr>
                <w:rFonts w:cstheme="majorHAnsi"/>
                <w:sz w:val="20"/>
                <w:szCs w:val="20"/>
              </w:rPr>
              <w:t>the Competition Website (defined below)</w:t>
            </w:r>
            <w:r w:rsidRPr="006A6CDE">
              <w:rPr>
                <w:rFonts w:cstheme="majorHAnsi"/>
                <w:sz w:val="20"/>
                <w:szCs w:val="20"/>
              </w:rPr>
              <w:t>; and fully complete and submit the online entry form with their personal details (first name, last name, email address, phone number and full address)</w:t>
            </w:r>
            <w:r w:rsidR="00230274">
              <w:rPr>
                <w:rFonts w:cstheme="majorHAnsi"/>
                <w:sz w:val="20"/>
                <w:szCs w:val="20"/>
              </w:rPr>
              <w:t xml:space="preserve">, and tell us in 25 words or </w:t>
            </w:r>
            <w:r w:rsidR="00716255">
              <w:rPr>
                <w:rFonts w:cstheme="majorHAnsi"/>
                <w:sz w:val="20"/>
                <w:szCs w:val="20"/>
              </w:rPr>
              <w:t xml:space="preserve">less how a </w:t>
            </w:r>
            <w:r w:rsidR="00716255" w:rsidRPr="00716255">
              <w:rPr>
                <w:rFonts w:cstheme="majorHAnsi"/>
                <w:sz w:val="20"/>
                <w:szCs w:val="20"/>
                <w:lang w:val="en-AU"/>
              </w:rPr>
              <w:t>$5,000 KING Living voucher</w:t>
            </w:r>
            <w:r w:rsidR="00716255">
              <w:rPr>
                <w:rFonts w:cstheme="majorHAnsi"/>
                <w:sz w:val="20"/>
                <w:szCs w:val="20"/>
                <w:lang w:val="en-AU"/>
              </w:rPr>
              <w:t xml:space="preserve"> would</w:t>
            </w:r>
            <w:r w:rsidR="00716255" w:rsidRPr="00716255">
              <w:rPr>
                <w:rFonts w:cstheme="majorHAnsi"/>
                <w:sz w:val="20"/>
                <w:szCs w:val="20"/>
                <w:lang w:val="en-AU"/>
              </w:rPr>
              <w:t xml:space="preserve"> transform </w:t>
            </w:r>
            <w:r w:rsidR="00716255">
              <w:rPr>
                <w:rFonts w:cstheme="majorHAnsi"/>
                <w:sz w:val="20"/>
                <w:szCs w:val="20"/>
                <w:lang w:val="en-AU"/>
              </w:rPr>
              <w:t>their home.</w:t>
            </w:r>
          </w:p>
          <w:p w14:paraId="40C3DD22" w14:textId="42738E46" w:rsidR="00716255" w:rsidRPr="00716255" w:rsidRDefault="00716255" w:rsidP="00716255">
            <w:pPr>
              <w:rPr>
                <w:rFonts w:cstheme="majorHAnsi"/>
                <w:sz w:val="20"/>
                <w:szCs w:val="20"/>
                <w:lang w:val="en-AU"/>
              </w:rPr>
            </w:pPr>
          </w:p>
        </w:tc>
      </w:tr>
      <w:tr w:rsidR="00616E2C" w:rsidRPr="00616E2C" w14:paraId="53A436FC" w14:textId="77777777" w:rsidTr="00F15744">
        <w:tc>
          <w:tcPr>
            <w:tcW w:w="1253" w:type="dxa"/>
          </w:tcPr>
          <w:p w14:paraId="7217913A" w14:textId="77777777" w:rsidR="003D3EE2" w:rsidRPr="004B388F" w:rsidRDefault="003D3EE2">
            <w:pPr>
              <w:rPr>
                <w:b/>
                <w:sz w:val="20"/>
                <w:szCs w:val="20"/>
              </w:rPr>
            </w:pPr>
            <w:r w:rsidRPr="004B388F">
              <w:rPr>
                <w:b/>
                <w:sz w:val="20"/>
                <w:szCs w:val="20"/>
              </w:rPr>
              <w:t>Competition Website:</w:t>
            </w:r>
          </w:p>
        </w:tc>
        <w:tc>
          <w:tcPr>
            <w:tcW w:w="9501" w:type="dxa"/>
            <w:shd w:val="clear" w:color="auto" w:fill="auto"/>
          </w:tcPr>
          <w:p w14:paraId="57F63E36" w14:textId="6F82B9BE" w:rsidR="00B307AD" w:rsidRPr="00B307AD" w:rsidRDefault="00B307AD" w:rsidP="00B307AD">
            <w:pPr>
              <w:rPr>
                <w:i/>
                <w:iCs/>
              </w:rPr>
            </w:pPr>
            <w:hyperlink r:id="rId8" w:history="1">
              <w:r w:rsidRPr="00B307AD">
                <w:rPr>
                  <w:rStyle w:val="Hyperlink"/>
                  <w:i/>
                  <w:iCs/>
                </w:rPr>
                <w:t>https://www.homestolove.com.au/competition/were-giving-away-a-5000-king-living-voucher/</w:t>
              </w:r>
            </w:hyperlink>
          </w:p>
          <w:p w14:paraId="0D2B5D3A" w14:textId="2B257B41" w:rsidR="00616E2C" w:rsidRPr="004B388F" w:rsidRDefault="00616E2C" w:rsidP="00F15744">
            <w:pPr>
              <w:rPr>
                <w:rFonts w:cstheme="majorHAnsi"/>
                <w:sz w:val="20"/>
                <w:szCs w:val="20"/>
                <w:u w:val="single"/>
              </w:rPr>
            </w:pPr>
          </w:p>
        </w:tc>
      </w:tr>
      <w:tr w:rsidR="00616E2C" w:rsidRPr="00616E2C" w14:paraId="75EAF8E1" w14:textId="77777777" w:rsidTr="00F15744">
        <w:tc>
          <w:tcPr>
            <w:tcW w:w="1253" w:type="dxa"/>
          </w:tcPr>
          <w:p w14:paraId="5DDE553C" w14:textId="77777777" w:rsidR="00394BE9" w:rsidRPr="00616E2C" w:rsidRDefault="0038572A">
            <w:pPr>
              <w:rPr>
                <w:sz w:val="20"/>
                <w:szCs w:val="20"/>
              </w:rPr>
            </w:pPr>
            <w:r w:rsidRPr="00616E2C">
              <w:rPr>
                <w:b/>
                <w:sz w:val="20"/>
                <w:szCs w:val="20"/>
              </w:rPr>
              <w:t>Entries permitted:</w:t>
            </w:r>
          </w:p>
        </w:tc>
        <w:tc>
          <w:tcPr>
            <w:tcW w:w="9501" w:type="dxa"/>
            <w:shd w:val="clear" w:color="auto" w:fill="auto"/>
          </w:tcPr>
          <w:p w14:paraId="3578CA05" w14:textId="1C584CCF" w:rsidR="00394BE9" w:rsidRPr="00E94264" w:rsidRDefault="00541F01" w:rsidP="00F15744">
            <w:pPr>
              <w:rPr>
                <w:sz w:val="20"/>
                <w:szCs w:val="20"/>
              </w:rPr>
            </w:pPr>
            <w:r w:rsidRPr="00E94264">
              <w:rPr>
                <w:sz w:val="20"/>
                <w:szCs w:val="20"/>
              </w:rPr>
              <w:t xml:space="preserve">Entrants </w:t>
            </w:r>
            <w:r w:rsidR="00F575CF" w:rsidRPr="00E94264">
              <w:rPr>
                <w:sz w:val="20"/>
                <w:szCs w:val="20"/>
              </w:rPr>
              <w:t xml:space="preserve">can </w:t>
            </w:r>
            <w:r w:rsidR="00716255">
              <w:rPr>
                <w:sz w:val="20"/>
                <w:szCs w:val="20"/>
              </w:rPr>
              <w:t>enter as many times as they like</w:t>
            </w:r>
            <w:r w:rsidR="00F575CF" w:rsidRPr="00E94264">
              <w:rPr>
                <w:sz w:val="20"/>
                <w:szCs w:val="20"/>
              </w:rPr>
              <w:t xml:space="preserve"> during the promotional period</w:t>
            </w:r>
            <w:r w:rsidRPr="00E94264">
              <w:rPr>
                <w:sz w:val="20"/>
                <w:szCs w:val="20"/>
              </w:rPr>
              <w:t>.</w:t>
            </w:r>
            <w:r w:rsidR="0038572A" w:rsidRPr="00E94264">
              <w:rPr>
                <w:sz w:val="20"/>
                <w:szCs w:val="20"/>
              </w:rPr>
              <w:t xml:space="preserve"> </w:t>
            </w:r>
          </w:p>
        </w:tc>
      </w:tr>
      <w:tr w:rsidR="00616E2C" w:rsidRPr="00616E2C" w14:paraId="09D2AE41" w14:textId="77777777" w:rsidTr="00F15744">
        <w:tc>
          <w:tcPr>
            <w:tcW w:w="1253" w:type="dxa"/>
          </w:tcPr>
          <w:p w14:paraId="525AD27D" w14:textId="77777777" w:rsidR="00394BE9" w:rsidRPr="00616E2C" w:rsidRDefault="0038572A">
            <w:pPr>
              <w:rPr>
                <w:sz w:val="20"/>
                <w:szCs w:val="20"/>
              </w:rPr>
            </w:pPr>
            <w:r w:rsidRPr="00616E2C">
              <w:rPr>
                <w:b/>
                <w:sz w:val="20"/>
                <w:szCs w:val="20"/>
              </w:rPr>
              <w:t xml:space="preserve">Total Prize Pool: </w:t>
            </w:r>
          </w:p>
        </w:tc>
        <w:tc>
          <w:tcPr>
            <w:tcW w:w="9501" w:type="dxa"/>
            <w:shd w:val="clear" w:color="auto" w:fill="auto"/>
          </w:tcPr>
          <w:p w14:paraId="0149DDE8" w14:textId="6DD8909D" w:rsidR="00684022" w:rsidRPr="00E94264" w:rsidRDefault="00A537C7" w:rsidP="00A537C7">
            <w:pPr>
              <w:rPr>
                <w:sz w:val="20"/>
                <w:szCs w:val="20"/>
              </w:rPr>
            </w:pPr>
            <w:r w:rsidRPr="00E94264">
              <w:rPr>
                <w:sz w:val="20"/>
                <w:szCs w:val="20"/>
              </w:rPr>
              <w:t>V</w:t>
            </w:r>
            <w:r w:rsidR="00CB362A" w:rsidRPr="00E94264">
              <w:rPr>
                <w:sz w:val="20"/>
                <w:szCs w:val="20"/>
              </w:rPr>
              <w:t>alued at AUD</w:t>
            </w:r>
            <w:r w:rsidR="00E94264" w:rsidRPr="00E94264">
              <w:rPr>
                <w:sz w:val="20"/>
                <w:szCs w:val="20"/>
              </w:rPr>
              <w:t xml:space="preserve"> $</w:t>
            </w:r>
            <w:r w:rsidR="00716255">
              <w:rPr>
                <w:sz w:val="20"/>
                <w:szCs w:val="20"/>
              </w:rPr>
              <w:t>5,000</w:t>
            </w:r>
            <w:r w:rsidR="00E94264" w:rsidRPr="00E94264">
              <w:rPr>
                <w:sz w:val="20"/>
                <w:szCs w:val="20"/>
              </w:rPr>
              <w:t>.</w:t>
            </w:r>
          </w:p>
        </w:tc>
      </w:tr>
      <w:tr w:rsidR="00616E2C" w:rsidRPr="00616E2C" w14:paraId="78E0697D" w14:textId="77777777" w:rsidTr="00F15744">
        <w:tc>
          <w:tcPr>
            <w:tcW w:w="1253" w:type="dxa"/>
          </w:tcPr>
          <w:p w14:paraId="7273A417" w14:textId="77777777" w:rsidR="0086098C" w:rsidRPr="00616E2C" w:rsidRDefault="0086098C">
            <w:pPr>
              <w:rPr>
                <w:b/>
                <w:sz w:val="20"/>
                <w:szCs w:val="20"/>
              </w:rPr>
            </w:pPr>
            <w:r w:rsidRPr="00616E2C">
              <w:rPr>
                <w:b/>
                <w:sz w:val="20"/>
                <w:szCs w:val="20"/>
              </w:rPr>
              <w:t>Prize</w:t>
            </w:r>
            <w:r w:rsidR="00446570" w:rsidRPr="00616E2C">
              <w:rPr>
                <w:b/>
                <w:sz w:val="20"/>
                <w:szCs w:val="20"/>
              </w:rPr>
              <w:t>/</w:t>
            </w:r>
            <w:r w:rsidRPr="00616E2C">
              <w:rPr>
                <w:b/>
                <w:sz w:val="20"/>
                <w:szCs w:val="20"/>
              </w:rPr>
              <w:t>s:</w:t>
            </w:r>
          </w:p>
        </w:tc>
        <w:tc>
          <w:tcPr>
            <w:tcW w:w="9501" w:type="dxa"/>
            <w:shd w:val="clear" w:color="auto" w:fill="auto"/>
          </w:tcPr>
          <w:p w14:paraId="5CA82E31" w14:textId="6A009E9B" w:rsidR="00E94264" w:rsidRPr="004B0506" w:rsidRDefault="00716255" w:rsidP="004B0506">
            <w:pPr>
              <w:numPr>
                <w:ilvl w:val="0"/>
                <w:numId w:val="25"/>
              </w:numPr>
              <w:rPr>
                <w:rFonts w:cstheme="majorHAnsi"/>
                <w:sz w:val="20"/>
                <w:szCs w:val="20"/>
                <w:lang w:val="en-AU"/>
              </w:rPr>
            </w:pPr>
            <w:r>
              <w:rPr>
                <w:rFonts w:cstheme="majorHAnsi"/>
                <w:sz w:val="20"/>
                <w:szCs w:val="20"/>
              </w:rPr>
              <w:t>One winner will receive a $5000 AUD King Living voucher</w:t>
            </w:r>
          </w:p>
          <w:p w14:paraId="596AFFB3" w14:textId="314F6BC7" w:rsidR="004B1CEB" w:rsidRPr="00E14C17" w:rsidRDefault="004B1CEB" w:rsidP="004B0506">
            <w:pPr>
              <w:rPr>
                <w:rFonts w:cstheme="majorHAnsi"/>
                <w:color w:val="FF0000"/>
                <w:sz w:val="20"/>
                <w:szCs w:val="20"/>
              </w:rPr>
            </w:pPr>
          </w:p>
        </w:tc>
      </w:tr>
      <w:tr w:rsidR="00616E2C" w:rsidRPr="00616E2C" w14:paraId="25378D23" w14:textId="77777777" w:rsidTr="00284FE3">
        <w:tc>
          <w:tcPr>
            <w:tcW w:w="1253" w:type="dxa"/>
          </w:tcPr>
          <w:p w14:paraId="543BDD17" w14:textId="77777777" w:rsidR="00CF191E" w:rsidRPr="00616E2C" w:rsidRDefault="00CF191E">
            <w:pPr>
              <w:rPr>
                <w:b/>
                <w:sz w:val="20"/>
                <w:szCs w:val="20"/>
              </w:rPr>
            </w:pPr>
            <w:r w:rsidRPr="00616E2C">
              <w:rPr>
                <w:b/>
                <w:sz w:val="20"/>
                <w:szCs w:val="20"/>
              </w:rPr>
              <w:t>Draw:</w:t>
            </w:r>
          </w:p>
        </w:tc>
        <w:tc>
          <w:tcPr>
            <w:tcW w:w="9501" w:type="dxa"/>
          </w:tcPr>
          <w:p w14:paraId="14E16049" w14:textId="38C75C59" w:rsidR="006B2C98" w:rsidRPr="00616E2C" w:rsidRDefault="001A7B21" w:rsidP="00CB362A">
            <w:pPr>
              <w:rPr>
                <w:sz w:val="20"/>
                <w:szCs w:val="20"/>
              </w:rPr>
            </w:pPr>
            <w:r w:rsidRPr="00616E2C">
              <w:rPr>
                <w:sz w:val="20"/>
                <w:szCs w:val="20"/>
              </w:rPr>
              <w:t xml:space="preserve">The draw will take place at </w:t>
            </w:r>
            <w:r w:rsidR="00541F01" w:rsidRPr="00616E2C">
              <w:rPr>
                <w:sz w:val="20"/>
                <w:szCs w:val="20"/>
              </w:rPr>
              <w:t xml:space="preserve">Are </w:t>
            </w:r>
            <w:r w:rsidRPr="00616E2C">
              <w:rPr>
                <w:sz w:val="20"/>
                <w:szCs w:val="20"/>
              </w:rPr>
              <w:t xml:space="preserve">Media Pty Ltd, 54 Park Street, Sydney NSW 2000, Australia at </w:t>
            </w:r>
            <w:r w:rsidR="00CB362A" w:rsidRPr="00616E2C">
              <w:rPr>
                <w:sz w:val="20"/>
                <w:szCs w:val="20"/>
              </w:rPr>
              <w:t>9.30</w:t>
            </w:r>
            <w:r w:rsidR="001C7B2D" w:rsidRPr="00616E2C">
              <w:rPr>
                <w:sz w:val="20"/>
              </w:rPr>
              <w:t xml:space="preserve">am AEST/AEDT </w:t>
            </w:r>
            <w:r w:rsidRPr="00616E2C">
              <w:rPr>
                <w:sz w:val="20"/>
                <w:szCs w:val="20"/>
              </w:rPr>
              <w:t>on</w:t>
            </w:r>
            <w:r w:rsidR="00250AAC" w:rsidRPr="00616E2C">
              <w:rPr>
                <w:sz w:val="20"/>
                <w:szCs w:val="20"/>
              </w:rPr>
              <w:t xml:space="preserve"> </w:t>
            </w:r>
            <w:r w:rsidR="00716255">
              <w:rPr>
                <w:sz w:val="20"/>
                <w:szCs w:val="20"/>
              </w:rPr>
              <w:t>24</w:t>
            </w:r>
            <w:r w:rsidR="00716255" w:rsidRPr="00716255">
              <w:rPr>
                <w:sz w:val="20"/>
                <w:szCs w:val="20"/>
                <w:vertAlign w:val="superscript"/>
              </w:rPr>
              <w:t>th</w:t>
            </w:r>
            <w:r w:rsidR="00716255">
              <w:rPr>
                <w:sz w:val="20"/>
                <w:szCs w:val="20"/>
              </w:rPr>
              <w:t xml:space="preserve"> January</w:t>
            </w:r>
            <w:r w:rsidR="004B0506">
              <w:rPr>
                <w:sz w:val="20"/>
                <w:szCs w:val="20"/>
              </w:rPr>
              <w:t xml:space="preserve"> 202</w:t>
            </w:r>
            <w:r w:rsidR="00716255">
              <w:rPr>
                <w:sz w:val="20"/>
                <w:szCs w:val="20"/>
              </w:rPr>
              <w:t xml:space="preserve">5 </w:t>
            </w:r>
            <w:r w:rsidR="000D24EA" w:rsidRPr="00616E2C">
              <w:rPr>
                <w:sz w:val="20"/>
                <w:szCs w:val="20"/>
              </w:rPr>
              <w:t>(“Original Draw”)</w:t>
            </w:r>
            <w:r w:rsidR="00DE0B2A" w:rsidRPr="00616E2C">
              <w:rPr>
                <w:sz w:val="20"/>
                <w:szCs w:val="20"/>
              </w:rPr>
              <w:t>.</w:t>
            </w:r>
          </w:p>
        </w:tc>
      </w:tr>
      <w:tr w:rsidR="00616E2C" w:rsidRPr="00616E2C" w14:paraId="40ED4052" w14:textId="77777777" w:rsidTr="00284FE3">
        <w:tc>
          <w:tcPr>
            <w:tcW w:w="1253" w:type="dxa"/>
          </w:tcPr>
          <w:p w14:paraId="5F2E4F87" w14:textId="77777777" w:rsidR="00394BE9" w:rsidRPr="00616E2C" w:rsidRDefault="0038572A">
            <w:pPr>
              <w:rPr>
                <w:sz w:val="20"/>
                <w:szCs w:val="20"/>
              </w:rPr>
            </w:pPr>
            <w:r w:rsidRPr="00616E2C">
              <w:rPr>
                <w:b/>
                <w:sz w:val="20"/>
                <w:szCs w:val="20"/>
              </w:rPr>
              <w:t>Winner notification:</w:t>
            </w:r>
          </w:p>
        </w:tc>
        <w:tc>
          <w:tcPr>
            <w:tcW w:w="9501" w:type="dxa"/>
          </w:tcPr>
          <w:p w14:paraId="0EADE9C1" w14:textId="0E7BF565" w:rsidR="00394BE9" w:rsidRPr="00616E2C" w:rsidRDefault="004B1CEB">
            <w:pPr>
              <w:rPr>
                <w:sz w:val="20"/>
                <w:szCs w:val="20"/>
              </w:rPr>
            </w:pPr>
            <w:r w:rsidRPr="00616E2C">
              <w:rPr>
                <w:rFonts w:cstheme="majorHAnsi"/>
                <w:sz w:val="20"/>
                <w:szCs w:val="20"/>
              </w:rPr>
              <w:t xml:space="preserve">The winners will be notified in writing within seven (7) business days of the draw using the contact details provided in their entry </w:t>
            </w:r>
            <w:r w:rsidR="00C832EC">
              <w:rPr>
                <w:rFonts w:cstheme="majorHAnsi"/>
                <w:sz w:val="20"/>
                <w:szCs w:val="20"/>
              </w:rPr>
              <w:t xml:space="preserve">- </w:t>
            </w:r>
            <w:r w:rsidR="00716255">
              <w:rPr>
                <w:rFonts w:cstheme="majorHAnsi"/>
                <w:sz w:val="20"/>
                <w:szCs w:val="20"/>
              </w:rPr>
              <w:t>31</w:t>
            </w:r>
            <w:r w:rsidR="00716255" w:rsidRPr="00716255">
              <w:rPr>
                <w:rFonts w:cstheme="majorHAnsi"/>
                <w:sz w:val="20"/>
                <w:szCs w:val="20"/>
                <w:vertAlign w:val="superscript"/>
              </w:rPr>
              <w:t>st</w:t>
            </w:r>
            <w:r w:rsidR="00716255">
              <w:rPr>
                <w:rFonts w:cstheme="majorHAnsi"/>
                <w:sz w:val="20"/>
                <w:szCs w:val="20"/>
              </w:rPr>
              <w:t xml:space="preserve"> January 2025. </w:t>
            </w:r>
          </w:p>
        </w:tc>
      </w:tr>
      <w:tr w:rsidR="00616E2C" w:rsidRPr="00616E2C" w14:paraId="58DCAEFE" w14:textId="77777777" w:rsidTr="00284FE3">
        <w:tc>
          <w:tcPr>
            <w:tcW w:w="1253" w:type="dxa"/>
          </w:tcPr>
          <w:p w14:paraId="68C94DE6" w14:textId="77777777" w:rsidR="00394BE9" w:rsidRPr="00616E2C" w:rsidRDefault="0038572A">
            <w:pPr>
              <w:rPr>
                <w:sz w:val="20"/>
                <w:szCs w:val="20"/>
              </w:rPr>
            </w:pPr>
            <w:r w:rsidRPr="00616E2C">
              <w:rPr>
                <w:b/>
                <w:sz w:val="20"/>
                <w:szCs w:val="20"/>
              </w:rPr>
              <w:t>Unclaimed Prizes:</w:t>
            </w:r>
          </w:p>
        </w:tc>
        <w:tc>
          <w:tcPr>
            <w:tcW w:w="9501" w:type="dxa"/>
          </w:tcPr>
          <w:p w14:paraId="0DBE4EAB" w14:textId="35F40C87" w:rsidR="00AA0C2A" w:rsidRPr="00616E2C" w:rsidRDefault="0038572A" w:rsidP="00ED41C4">
            <w:pPr>
              <w:rPr>
                <w:sz w:val="20"/>
                <w:szCs w:val="20"/>
              </w:rPr>
            </w:pPr>
            <w:r w:rsidRPr="00616E2C">
              <w:rPr>
                <w:sz w:val="20"/>
                <w:szCs w:val="20"/>
              </w:rPr>
              <w:t xml:space="preserve">Prize(s) must be claimed </w:t>
            </w:r>
            <w:r w:rsidR="004B0506">
              <w:rPr>
                <w:sz w:val="20"/>
                <w:szCs w:val="20"/>
              </w:rPr>
              <w:t>within three (3) months</w:t>
            </w:r>
            <w:r w:rsidR="00EE2F0A" w:rsidRPr="00616E2C">
              <w:rPr>
                <w:sz w:val="20"/>
                <w:szCs w:val="20"/>
              </w:rPr>
              <w:t xml:space="preserve"> of the </w:t>
            </w:r>
            <w:r w:rsidR="001F5286" w:rsidRPr="00616E2C">
              <w:rPr>
                <w:sz w:val="20"/>
                <w:szCs w:val="20"/>
              </w:rPr>
              <w:t>Original Draw</w:t>
            </w:r>
            <w:r w:rsidRPr="00616E2C">
              <w:rPr>
                <w:sz w:val="20"/>
                <w:szCs w:val="20"/>
              </w:rPr>
              <w:t xml:space="preserve">. In the event of an unclaimed prize, the prize will be redrawn </w:t>
            </w:r>
            <w:r w:rsidR="0085468A" w:rsidRPr="00616E2C">
              <w:rPr>
                <w:sz w:val="20"/>
                <w:szCs w:val="20"/>
              </w:rPr>
              <w:t xml:space="preserve">on </w:t>
            </w:r>
            <w:r w:rsidR="00716255">
              <w:rPr>
                <w:sz w:val="20"/>
                <w:szCs w:val="20"/>
              </w:rPr>
              <w:t>30</w:t>
            </w:r>
            <w:r w:rsidR="00716255" w:rsidRPr="00716255">
              <w:rPr>
                <w:sz w:val="20"/>
                <w:szCs w:val="20"/>
                <w:vertAlign w:val="superscript"/>
              </w:rPr>
              <w:t>th</w:t>
            </w:r>
            <w:r w:rsidR="00716255">
              <w:rPr>
                <w:sz w:val="20"/>
                <w:szCs w:val="20"/>
              </w:rPr>
              <w:t xml:space="preserve"> April </w:t>
            </w:r>
            <w:r w:rsidR="004B0506">
              <w:rPr>
                <w:sz w:val="20"/>
                <w:szCs w:val="20"/>
              </w:rPr>
              <w:t>2025</w:t>
            </w:r>
            <w:r w:rsidR="0085468A" w:rsidRPr="00616E2C">
              <w:rPr>
                <w:sz w:val="20"/>
                <w:szCs w:val="20"/>
              </w:rPr>
              <w:t xml:space="preserve"> </w:t>
            </w:r>
            <w:r w:rsidRPr="00616E2C">
              <w:rPr>
                <w:sz w:val="20"/>
                <w:szCs w:val="20"/>
              </w:rPr>
              <w:t xml:space="preserve">at </w:t>
            </w:r>
            <w:r w:rsidR="00F12F4E" w:rsidRPr="00616E2C">
              <w:rPr>
                <w:sz w:val="20"/>
                <w:szCs w:val="20"/>
              </w:rPr>
              <w:t>11</w:t>
            </w:r>
            <w:r w:rsidRPr="00616E2C">
              <w:rPr>
                <w:sz w:val="20"/>
                <w:szCs w:val="20"/>
              </w:rPr>
              <w:t>:</w:t>
            </w:r>
            <w:r w:rsidR="00F12F4E" w:rsidRPr="00616E2C">
              <w:rPr>
                <w:sz w:val="20"/>
                <w:szCs w:val="20"/>
              </w:rPr>
              <w:t>00</w:t>
            </w:r>
            <w:r w:rsidRPr="00616E2C">
              <w:rPr>
                <w:sz w:val="20"/>
                <w:szCs w:val="20"/>
              </w:rPr>
              <w:t xml:space="preserve"> </w:t>
            </w:r>
            <w:r w:rsidR="00F12F4E" w:rsidRPr="00616E2C">
              <w:rPr>
                <w:sz w:val="20"/>
                <w:szCs w:val="20"/>
              </w:rPr>
              <w:t>am</w:t>
            </w:r>
            <w:r w:rsidRPr="00616E2C">
              <w:rPr>
                <w:sz w:val="20"/>
                <w:szCs w:val="20"/>
              </w:rPr>
              <w:t xml:space="preserve"> at </w:t>
            </w:r>
            <w:r w:rsidR="00541F01" w:rsidRPr="00616E2C">
              <w:rPr>
                <w:sz w:val="20"/>
                <w:szCs w:val="20"/>
              </w:rPr>
              <w:t>Are</w:t>
            </w:r>
            <w:r w:rsidRPr="00616E2C">
              <w:rPr>
                <w:sz w:val="20"/>
                <w:szCs w:val="20"/>
              </w:rPr>
              <w:t xml:space="preserve"> Media Pty Ltd, 54 Park Street, Sydney NSW 2000, Australia. The winner</w:t>
            </w:r>
            <w:r w:rsidR="00907B50" w:rsidRPr="00616E2C">
              <w:rPr>
                <w:sz w:val="20"/>
                <w:szCs w:val="20"/>
              </w:rPr>
              <w:t>/</w:t>
            </w:r>
            <w:r w:rsidRPr="00616E2C">
              <w:rPr>
                <w:sz w:val="20"/>
                <w:szCs w:val="20"/>
              </w:rPr>
              <w:t xml:space="preserve">s of the redraw will be notified by email within </w:t>
            </w:r>
            <w:r w:rsidR="004B1CEB" w:rsidRPr="00616E2C">
              <w:rPr>
                <w:sz w:val="20"/>
                <w:szCs w:val="20"/>
              </w:rPr>
              <w:t>seven</w:t>
            </w:r>
            <w:r w:rsidRPr="00616E2C">
              <w:rPr>
                <w:sz w:val="20"/>
                <w:szCs w:val="20"/>
              </w:rPr>
              <w:t xml:space="preserve"> (</w:t>
            </w:r>
            <w:r w:rsidR="004B1CEB" w:rsidRPr="00616E2C">
              <w:rPr>
                <w:sz w:val="20"/>
                <w:szCs w:val="20"/>
              </w:rPr>
              <w:t>7</w:t>
            </w:r>
            <w:r w:rsidRPr="00616E2C">
              <w:rPr>
                <w:sz w:val="20"/>
                <w:szCs w:val="20"/>
              </w:rPr>
              <w:t>)</w:t>
            </w:r>
            <w:r w:rsidR="004B1CEB" w:rsidRPr="00616E2C">
              <w:rPr>
                <w:sz w:val="20"/>
                <w:szCs w:val="20"/>
              </w:rPr>
              <w:t xml:space="preserve"> </w:t>
            </w:r>
            <w:r w:rsidRPr="00616E2C">
              <w:rPr>
                <w:sz w:val="20"/>
                <w:szCs w:val="20"/>
              </w:rPr>
              <w:t xml:space="preserve">business days of the redraw. </w:t>
            </w:r>
          </w:p>
        </w:tc>
      </w:tr>
      <w:tr w:rsidR="00616E2C" w:rsidRPr="00616E2C" w14:paraId="497EF34F" w14:textId="77777777" w:rsidTr="00284FE3">
        <w:tc>
          <w:tcPr>
            <w:tcW w:w="1253" w:type="dxa"/>
          </w:tcPr>
          <w:p w14:paraId="25321AF2" w14:textId="77777777" w:rsidR="004F4524" w:rsidRPr="00616E2C" w:rsidRDefault="004F4524" w:rsidP="004F4524">
            <w:pPr>
              <w:rPr>
                <w:b/>
                <w:sz w:val="20"/>
                <w:szCs w:val="20"/>
              </w:rPr>
            </w:pPr>
            <w:r w:rsidRPr="00616E2C">
              <w:rPr>
                <w:b/>
                <w:sz w:val="20"/>
                <w:szCs w:val="20"/>
              </w:rPr>
              <w:t>Prize Conditions:</w:t>
            </w:r>
          </w:p>
        </w:tc>
        <w:tc>
          <w:tcPr>
            <w:tcW w:w="9501" w:type="dxa"/>
          </w:tcPr>
          <w:p w14:paraId="29F224EA" w14:textId="3F51F86A" w:rsidR="004B0506" w:rsidRPr="00716255" w:rsidRDefault="00716255" w:rsidP="00716255">
            <w:pPr>
              <w:rPr>
                <w:sz w:val="20"/>
                <w:szCs w:val="20"/>
                <w:lang w:val="en-AU"/>
              </w:rPr>
            </w:pPr>
            <w:r w:rsidRPr="00716255">
              <w:rPr>
                <w:sz w:val="20"/>
                <w:szCs w:val="20"/>
                <w:lang w:val="en-AU"/>
              </w:rPr>
              <w:t>Prize conditions apply, visit kingliving.com/gift-cards for more information. Valid in any King Showroom in Australia. Not valid for use online and cannot be exchanged for cash or credit. Gift Voucher is valid for 36 months from the date of issue. For full list of Showrooms or for any customer enquiries, visit kingliving.com.</w:t>
            </w:r>
          </w:p>
        </w:tc>
      </w:tr>
    </w:tbl>
    <w:p w14:paraId="2648F06C" w14:textId="77777777" w:rsidR="00394BE9" w:rsidRPr="0081239A" w:rsidRDefault="00394BE9">
      <w:pPr>
        <w:rPr>
          <w:sz w:val="20"/>
          <w:szCs w:val="20"/>
        </w:rPr>
      </w:pPr>
    </w:p>
    <w:p w14:paraId="573C2717" w14:textId="77777777" w:rsidR="00394BE9" w:rsidRPr="00747E9A" w:rsidRDefault="0038572A">
      <w:pPr>
        <w:numPr>
          <w:ilvl w:val="0"/>
          <w:numId w:val="18"/>
        </w:numPr>
        <w:rPr>
          <w:sz w:val="20"/>
          <w:szCs w:val="20"/>
        </w:rPr>
      </w:pPr>
      <w:r w:rsidRPr="00747E9A">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747E9A">
        <w:rPr>
          <w:sz w:val="20"/>
          <w:szCs w:val="20"/>
        </w:rPr>
        <w:t>capitalised</w:t>
      </w:r>
      <w:proofErr w:type="spellEnd"/>
      <w:r w:rsidRPr="00747E9A">
        <w:rPr>
          <w:sz w:val="20"/>
          <w:szCs w:val="20"/>
        </w:rPr>
        <w:t xml:space="preserve"> terms used in these Conditions of Entry have the meaning given in the Schedule, unless stated otherwise.</w:t>
      </w:r>
    </w:p>
    <w:p w14:paraId="39B47E9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C6A1E08"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6E0F004E" w14:textId="77777777"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08BA3A6"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77777777" w:rsidR="000935A4" w:rsidRDefault="000935A4">
      <w:pPr>
        <w:numPr>
          <w:ilvl w:val="0"/>
          <w:numId w:val="18"/>
        </w:numPr>
        <w:rPr>
          <w:sz w:val="20"/>
          <w:szCs w:val="20"/>
        </w:rPr>
      </w:pPr>
      <w:r w:rsidRPr="00747E9A">
        <w:rPr>
          <w:sz w:val="20"/>
          <w:szCs w:val="20"/>
        </w:rPr>
        <w:lastRenderedPageBreak/>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3B920550"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6BE29218" w14:textId="77777777" w:rsidR="00394BE9" w:rsidRPr="00747E9A" w:rsidRDefault="0038572A">
      <w:pPr>
        <w:numPr>
          <w:ilvl w:val="0"/>
          <w:numId w:val="18"/>
        </w:numPr>
        <w:rPr>
          <w:sz w:val="20"/>
          <w:szCs w:val="20"/>
        </w:rPr>
      </w:pPr>
      <w:r w:rsidRPr="00747E9A">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A2265A">
        <w:rPr>
          <w:sz w:val="20"/>
          <w:szCs w:val="20"/>
        </w:rPr>
        <w:t>Cth</w:t>
      </w:r>
      <w:proofErr w:type="spellEnd"/>
      <w:r w:rsidRPr="00A2265A">
        <w:rPr>
          <w:sz w:val="20"/>
          <w:szCs w:val="20"/>
        </w:rPr>
        <w:t>)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709A99C9" w14:textId="77777777" w:rsidR="00394BE9" w:rsidRPr="00747E9A" w:rsidRDefault="0038572A">
      <w:pPr>
        <w:numPr>
          <w:ilvl w:val="0"/>
          <w:numId w:val="18"/>
        </w:numPr>
        <w:rPr>
          <w:sz w:val="20"/>
          <w:szCs w:val="20"/>
        </w:rPr>
      </w:pPr>
      <w:r w:rsidRPr="00747E9A">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747E9A">
        <w:rPr>
          <w:sz w:val="20"/>
          <w:szCs w:val="20"/>
        </w:rPr>
        <w:t>Cth</w:t>
      </w:r>
      <w:proofErr w:type="spellEnd"/>
      <w:r w:rsidRPr="00747E9A">
        <w:rPr>
          <w:sz w:val="20"/>
          <w:szCs w:val="20"/>
        </w:rPr>
        <w:t>).</w:t>
      </w:r>
    </w:p>
    <w:p w14:paraId="133525F1" w14:textId="77777777" w:rsidR="00394BE9" w:rsidRPr="00747E9A" w:rsidRDefault="0038572A">
      <w:pPr>
        <w:numPr>
          <w:ilvl w:val="0"/>
          <w:numId w:val="18"/>
        </w:numPr>
        <w:rPr>
          <w:sz w:val="20"/>
          <w:szCs w:val="20"/>
        </w:rPr>
      </w:pPr>
      <w:r w:rsidRPr="00747E9A">
        <w:rPr>
          <w:sz w:val="20"/>
          <w:szCs w:val="20"/>
        </w:rPr>
        <w:t xml:space="preserve">If for any reason any aspect of this Promotion is not capable of running as planned, including by reason of computer virus, communications network failure, bugs, tampering, </w:t>
      </w:r>
      <w:proofErr w:type="spellStart"/>
      <w:r w:rsidRPr="00747E9A">
        <w:rPr>
          <w:sz w:val="20"/>
          <w:szCs w:val="20"/>
        </w:rPr>
        <w:t>unauthorised</w:t>
      </w:r>
      <w:proofErr w:type="spellEnd"/>
      <w:r w:rsidRPr="00747E9A">
        <w:rPr>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lastRenderedPageBreak/>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2B71B3">
        <w:rPr>
          <w:sz w:val="20"/>
          <w:szCs w:val="20"/>
        </w:rPr>
        <w:t>etc</w:t>
      </w:r>
      <w:proofErr w:type="spellEnd"/>
      <w:r w:rsidRPr="002B71B3">
        <w:rPr>
          <w:sz w:val="20"/>
          <w:szCs w:val="20"/>
        </w:rPr>
        <w:t>),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6340BE1C"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t>
      </w:r>
      <w:r w:rsidR="004B1CEB" w:rsidRPr="00747E9A">
        <w:rPr>
          <w:sz w:val="20"/>
          <w:szCs w:val="20"/>
        </w:rPr>
        <w:t>willful</w:t>
      </w:r>
      <w:r w:rsidRPr="00747E9A">
        <w:rPr>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lastRenderedPageBreak/>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60F97265" w14:textId="60D3ED1E" w:rsidR="00F20514" w:rsidRDefault="00F20514">
      <w:pPr>
        <w:numPr>
          <w:ilvl w:val="0"/>
          <w:numId w:val="18"/>
        </w:numPr>
        <w:rPr>
          <w:sz w:val="20"/>
          <w:szCs w:val="20"/>
        </w:rPr>
      </w:pPr>
      <w:proofErr w:type="spellStart"/>
      <w:r>
        <w:rPr>
          <w:sz w:val="20"/>
          <w:szCs w:val="20"/>
        </w:rPr>
        <w:t>Authorised</w:t>
      </w:r>
      <w:proofErr w:type="spellEnd"/>
      <w:r>
        <w:rPr>
          <w:sz w:val="20"/>
          <w:szCs w:val="20"/>
        </w:rPr>
        <w:t xml:space="preserve"> under permit number: NSW: TP/00018.</w:t>
      </w:r>
    </w:p>
    <w:p w14:paraId="0845D107" w14:textId="36269F81" w:rsidR="004B1CEB" w:rsidRPr="005016AB" w:rsidRDefault="004B1CEB" w:rsidP="008D41A8">
      <w:pPr>
        <w:rPr>
          <w:b/>
          <w:sz w:val="20"/>
          <w:szCs w:val="20"/>
          <w:u w:val="single"/>
        </w:rPr>
      </w:pPr>
    </w:p>
    <w:sectPr w:rsidR="004B1CEB" w:rsidRPr="005016AB"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C8571" w14:textId="77777777" w:rsidR="00CE0850" w:rsidRDefault="00CE0850" w:rsidP="001A635F">
      <w:pPr>
        <w:spacing w:line="240" w:lineRule="auto"/>
      </w:pPr>
      <w:r>
        <w:separator/>
      </w:r>
    </w:p>
  </w:endnote>
  <w:endnote w:type="continuationSeparator" w:id="0">
    <w:p w14:paraId="6FA79B84" w14:textId="77777777" w:rsidR="00CE0850" w:rsidRDefault="00CE0850"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A11" w14:textId="77777777" w:rsidR="001A635F" w:rsidRDefault="00423CBE">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7307" w14:textId="77777777" w:rsidR="00CE0850" w:rsidRDefault="00CE0850" w:rsidP="001A635F">
      <w:pPr>
        <w:spacing w:line="240" w:lineRule="auto"/>
      </w:pPr>
      <w:r>
        <w:separator/>
      </w:r>
    </w:p>
  </w:footnote>
  <w:footnote w:type="continuationSeparator" w:id="0">
    <w:p w14:paraId="3D67CA2E" w14:textId="77777777" w:rsidR="00CE0850" w:rsidRDefault="00CE0850"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812B79"/>
    <w:multiLevelType w:val="multilevel"/>
    <w:tmpl w:val="F086F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4524E5"/>
    <w:multiLevelType w:val="hybridMultilevel"/>
    <w:tmpl w:val="1A64E7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47A46D9"/>
    <w:multiLevelType w:val="hybridMultilevel"/>
    <w:tmpl w:val="5334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76B34"/>
    <w:multiLevelType w:val="multilevel"/>
    <w:tmpl w:val="CF8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96B1E"/>
    <w:multiLevelType w:val="multilevel"/>
    <w:tmpl w:val="7200C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D5DB1"/>
    <w:multiLevelType w:val="hybridMultilevel"/>
    <w:tmpl w:val="4DBC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FB59D7"/>
    <w:multiLevelType w:val="hybridMultilevel"/>
    <w:tmpl w:val="4700293A"/>
    <w:lvl w:ilvl="0" w:tplc="D1FEBA08">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125222400">
    <w:abstractNumId w:val="8"/>
  </w:num>
  <w:num w:numId="2" w16cid:durableId="1423449600">
    <w:abstractNumId w:val="6"/>
  </w:num>
  <w:num w:numId="3" w16cid:durableId="1692141466">
    <w:abstractNumId w:val="5"/>
  </w:num>
  <w:num w:numId="4" w16cid:durableId="521480914">
    <w:abstractNumId w:val="4"/>
  </w:num>
  <w:num w:numId="5" w16cid:durableId="35745174">
    <w:abstractNumId w:val="7"/>
  </w:num>
  <w:num w:numId="6" w16cid:durableId="507251701">
    <w:abstractNumId w:val="3"/>
  </w:num>
  <w:num w:numId="7" w16cid:durableId="1285888785">
    <w:abstractNumId w:val="2"/>
  </w:num>
  <w:num w:numId="8" w16cid:durableId="1493567810">
    <w:abstractNumId w:val="1"/>
  </w:num>
  <w:num w:numId="9" w16cid:durableId="462163432">
    <w:abstractNumId w:val="0"/>
  </w:num>
  <w:num w:numId="10" w16cid:durableId="1727684069">
    <w:abstractNumId w:val="8"/>
  </w:num>
  <w:num w:numId="11" w16cid:durableId="2021737163">
    <w:abstractNumId w:val="16"/>
  </w:num>
  <w:num w:numId="12" w16cid:durableId="94635887">
    <w:abstractNumId w:val="20"/>
  </w:num>
  <w:num w:numId="13" w16cid:durableId="874735804">
    <w:abstractNumId w:val="17"/>
  </w:num>
  <w:num w:numId="14" w16cid:durableId="1209292966">
    <w:abstractNumId w:val="19"/>
  </w:num>
  <w:num w:numId="15" w16cid:durableId="1525023716">
    <w:abstractNumId w:val="19"/>
    <w:lvlOverride w:ilvl="0">
      <w:startOverride w:val="1"/>
    </w:lvlOverride>
  </w:num>
  <w:num w:numId="16" w16cid:durableId="522716549">
    <w:abstractNumId w:val="19"/>
    <w:lvlOverride w:ilvl="0">
      <w:startOverride w:val="1"/>
    </w:lvlOverride>
  </w:num>
  <w:num w:numId="17" w16cid:durableId="471026288">
    <w:abstractNumId w:val="19"/>
    <w:lvlOverride w:ilvl="0">
      <w:startOverride w:val="1"/>
    </w:lvlOverride>
  </w:num>
  <w:num w:numId="18" w16cid:durableId="195118109">
    <w:abstractNumId w:val="19"/>
    <w:lvlOverride w:ilvl="0">
      <w:startOverride w:val="1"/>
    </w:lvlOverride>
  </w:num>
  <w:num w:numId="19" w16cid:durableId="1866405453">
    <w:abstractNumId w:val="12"/>
  </w:num>
  <w:num w:numId="20" w16cid:durableId="172384372">
    <w:abstractNumId w:val="14"/>
  </w:num>
  <w:num w:numId="21" w16cid:durableId="202520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4874433">
    <w:abstractNumId w:val="15"/>
  </w:num>
  <w:num w:numId="23" w16cid:durableId="834734136">
    <w:abstractNumId w:val="10"/>
  </w:num>
  <w:num w:numId="24" w16cid:durableId="484929500">
    <w:abstractNumId w:val="11"/>
  </w:num>
  <w:num w:numId="25" w16cid:durableId="552615116">
    <w:abstractNumId w:val="13"/>
  </w:num>
  <w:num w:numId="26" w16cid:durableId="1814134265">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34616"/>
    <w:rsid w:val="0006063C"/>
    <w:rsid w:val="000935A4"/>
    <w:rsid w:val="00094ED4"/>
    <w:rsid w:val="000A16EB"/>
    <w:rsid w:val="000A1E8A"/>
    <w:rsid w:val="000A4053"/>
    <w:rsid w:val="000A4FD2"/>
    <w:rsid w:val="000C61F1"/>
    <w:rsid w:val="000C761E"/>
    <w:rsid w:val="000D24EA"/>
    <w:rsid w:val="000D5E6F"/>
    <w:rsid w:val="000E6F1E"/>
    <w:rsid w:val="000F3384"/>
    <w:rsid w:val="00136000"/>
    <w:rsid w:val="00142BEE"/>
    <w:rsid w:val="00146C63"/>
    <w:rsid w:val="0015074B"/>
    <w:rsid w:val="001645A2"/>
    <w:rsid w:val="0017173F"/>
    <w:rsid w:val="00180FD0"/>
    <w:rsid w:val="00185D76"/>
    <w:rsid w:val="001962FD"/>
    <w:rsid w:val="0019724B"/>
    <w:rsid w:val="001A1A5E"/>
    <w:rsid w:val="001A20D2"/>
    <w:rsid w:val="001A20EE"/>
    <w:rsid w:val="001A635F"/>
    <w:rsid w:val="001A7B21"/>
    <w:rsid w:val="001C263D"/>
    <w:rsid w:val="001C40F9"/>
    <w:rsid w:val="001C5C98"/>
    <w:rsid w:val="001C7B2D"/>
    <w:rsid w:val="001F5286"/>
    <w:rsid w:val="001F6B22"/>
    <w:rsid w:val="00207257"/>
    <w:rsid w:val="00213E71"/>
    <w:rsid w:val="00230274"/>
    <w:rsid w:val="00233133"/>
    <w:rsid w:val="00234B9C"/>
    <w:rsid w:val="00241461"/>
    <w:rsid w:val="00250AAC"/>
    <w:rsid w:val="00254415"/>
    <w:rsid w:val="002664C7"/>
    <w:rsid w:val="00276417"/>
    <w:rsid w:val="002824F6"/>
    <w:rsid w:val="00284FE3"/>
    <w:rsid w:val="0029639D"/>
    <w:rsid w:val="0029660D"/>
    <w:rsid w:val="002A1421"/>
    <w:rsid w:val="002A586A"/>
    <w:rsid w:val="002B6C16"/>
    <w:rsid w:val="002B71B3"/>
    <w:rsid w:val="002E5264"/>
    <w:rsid w:val="002F29DF"/>
    <w:rsid w:val="00324C4E"/>
    <w:rsid w:val="00326F90"/>
    <w:rsid w:val="00330869"/>
    <w:rsid w:val="0038572A"/>
    <w:rsid w:val="00394BE9"/>
    <w:rsid w:val="003961D7"/>
    <w:rsid w:val="00396790"/>
    <w:rsid w:val="003A4E3B"/>
    <w:rsid w:val="003B514E"/>
    <w:rsid w:val="003C77A4"/>
    <w:rsid w:val="003D3EE2"/>
    <w:rsid w:val="003D58EF"/>
    <w:rsid w:val="003E5539"/>
    <w:rsid w:val="003E7EF7"/>
    <w:rsid w:val="003F48A3"/>
    <w:rsid w:val="004063C5"/>
    <w:rsid w:val="00410708"/>
    <w:rsid w:val="00426D66"/>
    <w:rsid w:val="00434865"/>
    <w:rsid w:val="00446570"/>
    <w:rsid w:val="0045080D"/>
    <w:rsid w:val="00452277"/>
    <w:rsid w:val="004535E9"/>
    <w:rsid w:val="00457C5A"/>
    <w:rsid w:val="00471B96"/>
    <w:rsid w:val="004876ED"/>
    <w:rsid w:val="004918CE"/>
    <w:rsid w:val="00491B25"/>
    <w:rsid w:val="004922AC"/>
    <w:rsid w:val="004B0506"/>
    <w:rsid w:val="004B1CEB"/>
    <w:rsid w:val="004B388F"/>
    <w:rsid w:val="004B3BAE"/>
    <w:rsid w:val="004B3F84"/>
    <w:rsid w:val="004F0510"/>
    <w:rsid w:val="004F0CD0"/>
    <w:rsid w:val="004F4524"/>
    <w:rsid w:val="005016AB"/>
    <w:rsid w:val="005034D7"/>
    <w:rsid w:val="005161A3"/>
    <w:rsid w:val="00524A21"/>
    <w:rsid w:val="0052545D"/>
    <w:rsid w:val="00536DD2"/>
    <w:rsid w:val="00537E8A"/>
    <w:rsid w:val="00540772"/>
    <w:rsid w:val="00541F01"/>
    <w:rsid w:val="00544DD0"/>
    <w:rsid w:val="005B2A0F"/>
    <w:rsid w:val="005B6041"/>
    <w:rsid w:val="005D0103"/>
    <w:rsid w:val="005D14CA"/>
    <w:rsid w:val="005D48C9"/>
    <w:rsid w:val="005D74B8"/>
    <w:rsid w:val="005E4C06"/>
    <w:rsid w:val="005E6A9F"/>
    <w:rsid w:val="005F0C94"/>
    <w:rsid w:val="006052F0"/>
    <w:rsid w:val="00616E2C"/>
    <w:rsid w:val="00621637"/>
    <w:rsid w:val="00650A7E"/>
    <w:rsid w:val="006511F3"/>
    <w:rsid w:val="006638D9"/>
    <w:rsid w:val="00684022"/>
    <w:rsid w:val="00690A2B"/>
    <w:rsid w:val="00693551"/>
    <w:rsid w:val="006A6CDE"/>
    <w:rsid w:val="006A7820"/>
    <w:rsid w:val="006B2C98"/>
    <w:rsid w:val="006B629C"/>
    <w:rsid w:val="006C1B09"/>
    <w:rsid w:val="006C5798"/>
    <w:rsid w:val="006E5904"/>
    <w:rsid w:val="00700B1F"/>
    <w:rsid w:val="00716255"/>
    <w:rsid w:val="00726863"/>
    <w:rsid w:val="00733141"/>
    <w:rsid w:val="00734461"/>
    <w:rsid w:val="00735E4A"/>
    <w:rsid w:val="00747E9A"/>
    <w:rsid w:val="007670D6"/>
    <w:rsid w:val="00771F38"/>
    <w:rsid w:val="00773A7E"/>
    <w:rsid w:val="00777E45"/>
    <w:rsid w:val="007962B3"/>
    <w:rsid w:val="007C253B"/>
    <w:rsid w:val="007C55BF"/>
    <w:rsid w:val="007D1F22"/>
    <w:rsid w:val="007D54EF"/>
    <w:rsid w:val="007D6A1A"/>
    <w:rsid w:val="007E7E19"/>
    <w:rsid w:val="0081239A"/>
    <w:rsid w:val="00813689"/>
    <w:rsid w:val="0082039F"/>
    <w:rsid w:val="00830848"/>
    <w:rsid w:val="0085468A"/>
    <w:rsid w:val="0085700D"/>
    <w:rsid w:val="0086098C"/>
    <w:rsid w:val="00860EF4"/>
    <w:rsid w:val="0086584D"/>
    <w:rsid w:val="0086657D"/>
    <w:rsid w:val="00886CE9"/>
    <w:rsid w:val="00892D32"/>
    <w:rsid w:val="008A571C"/>
    <w:rsid w:val="008B02A3"/>
    <w:rsid w:val="008B46A8"/>
    <w:rsid w:val="008C705D"/>
    <w:rsid w:val="008D41A8"/>
    <w:rsid w:val="00903654"/>
    <w:rsid w:val="00907B50"/>
    <w:rsid w:val="009140A3"/>
    <w:rsid w:val="00925363"/>
    <w:rsid w:val="00942F31"/>
    <w:rsid w:val="00946D6F"/>
    <w:rsid w:val="0095704E"/>
    <w:rsid w:val="009616B7"/>
    <w:rsid w:val="00966FE3"/>
    <w:rsid w:val="00971C7A"/>
    <w:rsid w:val="009762EC"/>
    <w:rsid w:val="009846A8"/>
    <w:rsid w:val="00992023"/>
    <w:rsid w:val="009A25A4"/>
    <w:rsid w:val="009A7146"/>
    <w:rsid w:val="009B1766"/>
    <w:rsid w:val="009E0A1F"/>
    <w:rsid w:val="009F1843"/>
    <w:rsid w:val="00A113EC"/>
    <w:rsid w:val="00A12F60"/>
    <w:rsid w:val="00A14F4A"/>
    <w:rsid w:val="00A25EA0"/>
    <w:rsid w:val="00A30209"/>
    <w:rsid w:val="00A34CCE"/>
    <w:rsid w:val="00A42097"/>
    <w:rsid w:val="00A4291B"/>
    <w:rsid w:val="00A537C7"/>
    <w:rsid w:val="00A60173"/>
    <w:rsid w:val="00A6456F"/>
    <w:rsid w:val="00A90EEB"/>
    <w:rsid w:val="00A92251"/>
    <w:rsid w:val="00A9558A"/>
    <w:rsid w:val="00AA0160"/>
    <w:rsid w:val="00AA0C2A"/>
    <w:rsid w:val="00AA1D8D"/>
    <w:rsid w:val="00AA2524"/>
    <w:rsid w:val="00AA7156"/>
    <w:rsid w:val="00AB280A"/>
    <w:rsid w:val="00AC09AA"/>
    <w:rsid w:val="00AD119B"/>
    <w:rsid w:val="00AD6DE4"/>
    <w:rsid w:val="00AE5659"/>
    <w:rsid w:val="00AF0439"/>
    <w:rsid w:val="00B00DAA"/>
    <w:rsid w:val="00B01F29"/>
    <w:rsid w:val="00B04692"/>
    <w:rsid w:val="00B07FF8"/>
    <w:rsid w:val="00B10630"/>
    <w:rsid w:val="00B307AD"/>
    <w:rsid w:val="00B312FC"/>
    <w:rsid w:val="00B31E69"/>
    <w:rsid w:val="00B47730"/>
    <w:rsid w:val="00B659C4"/>
    <w:rsid w:val="00B6717C"/>
    <w:rsid w:val="00B80141"/>
    <w:rsid w:val="00B92E3E"/>
    <w:rsid w:val="00BB3D17"/>
    <w:rsid w:val="00BC1625"/>
    <w:rsid w:val="00BC46C6"/>
    <w:rsid w:val="00BD522D"/>
    <w:rsid w:val="00BD7383"/>
    <w:rsid w:val="00BE3A59"/>
    <w:rsid w:val="00BE3D94"/>
    <w:rsid w:val="00BE572A"/>
    <w:rsid w:val="00BF2C5B"/>
    <w:rsid w:val="00BF6867"/>
    <w:rsid w:val="00C1403A"/>
    <w:rsid w:val="00C21FAF"/>
    <w:rsid w:val="00C325E0"/>
    <w:rsid w:val="00C54656"/>
    <w:rsid w:val="00C638BD"/>
    <w:rsid w:val="00C76F88"/>
    <w:rsid w:val="00C832EC"/>
    <w:rsid w:val="00CA53E5"/>
    <w:rsid w:val="00CB0664"/>
    <w:rsid w:val="00CB362A"/>
    <w:rsid w:val="00CC4966"/>
    <w:rsid w:val="00CD2C7E"/>
    <w:rsid w:val="00CE0850"/>
    <w:rsid w:val="00CE760A"/>
    <w:rsid w:val="00CF191E"/>
    <w:rsid w:val="00CF19AE"/>
    <w:rsid w:val="00D05ECA"/>
    <w:rsid w:val="00D24C63"/>
    <w:rsid w:val="00D402D7"/>
    <w:rsid w:val="00D57752"/>
    <w:rsid w:val="00D71534"/>
    <w:rsid w:val="00D71A76"/>
    <w:rsid w:val="00D72977"/>
    <w:rsid w:val="00D83D1F"/>
    <w:rsid w:val="00D87D74"/>
    <w:rsid w:val="00D94329"/>
    <w:rsid w:val="00DA530C"/>
    <w:rsid w:val="00DB5619"/>
    <w:rsid w:val="00DB635A"/>
    <w:rsid w:val="00DC5DDC"/>
    <w:rsid w:val="00DD41FB"/>
    <w:rsid w:val="00DE0B2A"/>
    <w:rsid w:val="00DE2C8A"/>
    <w:rsid w:val="00DF10B9"/>
    <w:rsid w:val="00DF1FFF"/>
    <w:rsid w:val="00E01722"/>
    <w:rsid w:val="00E11B6F"/>
    <w:rsid w:val="00E14C17"/>
    <w:rsid w:val="00E25A7D"/>
    <w:rsid w:val="00E40EFA"/>
    <w:rsid w:val="00E44049"/>
    <w:rsid w:val="00E4463E"/>
    <w:rsid w:val="00E44812"/>
    <w:rsid w:val="00E454AE"/>
    <w:rsid w:val="00E57829"/>
    <w:rsid w:val="00E86FBF"/>
    <w:rsid w:val="00E94264"/>
    <w:rsid w:val="00EA11D4"/>
    <w:rsid w:val="00EA713E"/>
    <w:rsid w:val="00EC1350"/>
    <w:rsid w:val="00EC27A1"/>
    <w:rsid w:val="00ED41C4"/>
    <w:rsid w:val="00EE2F0A"/>
    <w:rsid w:val="00EE3548"/>
    <w:rsid w:val="00EF212F"/>
    <w:rsid w:val="00EF7A75"/>
    <w:rsid w:val="00F058D1"/>
    <w:rsid w:val="00F12F4E"/>
    <w:rsid w:val="00F15744"/>
    <w:rsid w:val="00F20514"/>
    <w:rsid w:val="00F3761E"/>
    <w:rsid w:val="00F559E9"/>
    <w:rsid w:val="00F575CF"/>
    <w:rsid w:val="00F64362"/>
    <w:rsid w:val="00F766FC"/>
    <w:rsid w:val="00F96EB8"/>
    <w:rsid w:val="00FC1E2E"/>
    <w:rsid w:val="00FC2751"/>
    <w:rsid w:val="00FC2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81622">
      <w:bodyDiv w:val="1"/>
      <w:marLeft w:val="0"/>
      <w:marRight w:val="0"/>
      <w:marTop w:val="0"/>
      <w:marBottom w:val="0"/>
      <w:divBdr>
        <w:top w:val="none" w:sz="0" w:space="0" w:color="auto"/>
        <w:left w:val="none" w:sz="0" w:space="0" w:color="auto"/>
        <w:bottom w:val="none" w:sz="0" w:space="0" w:color="auto"/>
        <w:right w:val="none" w:sz="0" w:space="0" w:color="auto"/>
      </w:divBdr>
    </w:div>
    <w:div w:id="326984423">
      <w:bodyDiv w:val="1"/>
      <w:marLeft w:val="0"/>
      <w:marRight w:val="0"/>
      <w:marTop w:val="0"/>
      <w:marBottom w:val="0"/>
      <w:divBdr>
        <w:top w:val="none" w:sz="0" w:space="0" w:color="auto"/>
        <w:left w:val="none" w:sz="0" w:space="0" w:color="auto"/>
        <w:bottom w:val="none" w:sz="0" w:space="0" w:color="auto"/>
        <w:right w:val="none" w:sz="0" w:space="0" w:color="auto"/>
      </w:divBdr>
    </w:div>
    <w:div w:id="404835840">
      <w:bodyDiv w:val="1"/>
      <w:marLeft w:val="0"/>
      <w:marRight w:val="0"/>
      <w:marTop w:val="0"/>
      <w:marBottom w:val="0"/>
      <w:divBdr>
        <w:top w:val="none" w:sz="0" w:space="0" w:color="auto"/>
        <w:left w:val="none" w:sz="0" w:space="0" w:color="auto"/>
        <w:bottom w:val="none" w:sz="0" w:space="0" w:color="auto"/>
        <w:right w:val="none" w:sz="0" w:space="0" w:color="auto"/>
      </w:divBdr>
    </w:div>
    <w:div w:id="562259176">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792476510">
      <w:bodyDiv w:val="1"/>
      <w:marLeft w:val="0"/>
      <w:marRight w:val="0"/>
      <w:marTop w:val="0"/>
      <w:marBottom w:val="0"/>
      <w:divBdr>
        <w:top w:val="none" w:sz="0" w:space="0" w:color="auto"/>
        <w:left w:val="none" w:sz="0" w:space="0" w:color="auto"/>
        <w:bottom w:val="none" w:sz="0" w:space="0" w:color="auto"/>
        <w:right w:val="none" w:sz="0" w:space="0" w:color="auto"/>
      </w:divBdr>
    </w:div>
    <w:div w:id="818770209">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 w:id="958219334">
      <w:bodyDiv w:val="1"/>
      <w:marLeft w:val="0"/>
      <w:marRight w:val="0"/>
      <w:marTop w:val="0"/>
      <w:marBottom w:val="0"/>
      <w:divBdr>
        <w:top w:val="none" w:sz="0" w:space="0" w:color="auto"/>
        <w:left w:val="none" w:sz="0" w:space="0" w:color="auto"/>
        <w:bottom w:val="none" w:sz="0" w:space="0" w:color="auto"/>
        <w:right w:val="none" w:sz="0" w:space="0" w:color="auto"/>
      </w:divBdr>
    </w:div>
    <w:div w:id="978530197">
      <w:bodyDiv w:val="1"/>
      <w:marLeft w:val="0"/>
      <w:marRight w:val="0"/>
      <w:marTop w:val="0"/>
      <w:marBottom w:val="0"/>
      <w:divBdr>
        <w:top w:val="none" w:sz="0" w:space="0" w:color="auto"/>
        <w:left w:val="none" w:sz="0" w:space="0" w:color="auto"/>
        <w:bottom w:val="none" w:sz="0" w:space="0" w:color="auto"/>
        <w:right w:val="none" w:sz="0" w:space="0" w:color="auto"/>
      </w:divBdr>
    </w:div>
    <w:div w:id="1178229298">
      <w:bodyDiv w:val="1"/>
      <w:marLeft w:val="0"/>
      <w:marRight w:val="0"/>
      <w:marTop w:val="0"/>
      <w:marBottom w:val="0"/>
      <w:divBdr>
        <w:top w:val="none" w:sz="0" w:space="0" w:color="auto"/>
        <w:left w:val="none" w:sz="0" w:space="0" w:color="auto"/>
        <w:bottom w:val="none" w:sz="0" w:space="0" w:color="auto"/>
        <w:right w:val="none" w:sz="0" w:space="0" w:color="auto"/>
      </w:divBdr>
    </w:div>
    <w:div w:id="1201939254">
      <w:bodyDiv w:val="1"/>
      <w:marLeft w:val="0"/>
      <w:marRight w:val="0"/>
      <w:marTop w:val="0"/>
      <w:marBottom w:val="0"/>
      <w:divBdr>
        <w:top w:val="none" w:sz="0" w:space="0" w:color="auto"/>
        <w:left w:val="none" w:sz="0" w:space="0" w:color="auto"/>
        <w:bottom w:val="none" w:sz="0" w:space="0" w:color="auto"/>
        <w:right w:val="none" w:sz="0" w:space="0" w:color="auto"/>
      </w:divBdr>
    </w:div>
    <w:div w:id="1719158489">
      <w:bodyDiv w:val="1"/>
      <w:marLeft w:val="0"/>
      <w:marRight w:val="0"/>
      <w:marTop w:val="0"/>
      <w:marBottom w:val="0"/>
      <w:divBdr>
        <w:top w:val="none" w:sz="0" w:space="0" w:color="auto"/>
        <w:left w:val="none" w:sz="0" w:space="0" w:color="auto"/>
        <w:bottom w:val="none" w:sz="0" w:space="0" w:color="auto"/>
        <w:right w:val="none" w:sz="0" w:space="0" w:color="auto"/>
      </w:divBdr>
    </w:div>
    <w:div w:id="182716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stolove.com.au/competition/were-giving-away-a-5000-king-living-vouc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05F13"/>
    <w:rsid w:val="00020564"/>
    <w:rsid w:val="00055C7C"/>
    <w:rsid w:val="000B0A26"/>
    <w:rsid w:val="0032740A"/>
    <w:rsid w:val="0050589C"/>
    <w:rsid w:val="006D68A8"/>
    <w:rsid w:val="007F6C99"/>
    <w:rsid w:val="0086657D"/>
    <w:rsid w:val="0089488F"/>
    <w:rsid w:val="009024F2"/>
    <w:rsid w:val="009D3D42"/>
    <w:rsid w:val="00AF172A"/>
    <w:rsid w:val="00B76CFF"/>
    <w:rsid w:val="00BE5DAF"/>
    <w:rsid w:val="00D779E8"/>
    <w:rsid w:val="00DA3DA2"/>
    <w:rsid w:val="00E44812"/>
    <w:rsid w:val="00EF7A75"/>
    <w:rsid w:val="00F74CE2"/>
    <w:rsid w:val="00FD13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2426</Words>
  <Characters>12660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Taylor, Jess</cp:lastModifiedBy>
  <cp:revision>5</cp:revision>
  <dcterms:created xsi:type="dcterms:W3CDTF">2024-11-25T06:10:00Z</dcterms:created>
  <dcterms:modified xsi:type="dcterms:W3CDTF">2024-12-02T00:54:00Z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e7e81f2286da4c62340116c8fb48a50eead666e2a4ef5b86fdf28410d6677f09</vt:lpwstr>
  </property>
</Properties>
</file>