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0B1E3FF2" w:rsidR="00DF10B9" w:rsidRPr="002406D5" w:rsidRDefault="0081509C" w:rsidP="00460318">
      <w:pPr>
        <w:pStyle w:val="Heading1"/>
        <w:rPr>
          <w:rFonts w:cstheme="majorHAnsi"/>
          <w:sz w:val="20"/>
          <w:szCs w:val="20"/>
        </w:rPr>
      </w:pPr>
      <w:r w:rsidRPr="002406D5">
        <w:rPr>
          <w:rFonts w:cstheme="majorHAnsi"/>
          <w:sz w:val="20"/>
          <w:szCs w:val="20"/>
        </w:rPr>
        <w:t xml:space="preserve">Woman’s </w:t>
      </w:r>
      <w:r w:rsidRPr="00751EDE">
        <w:rPr>
          <w:rFonts w:cstheme="majorHAnsi"/>
          <w:sz w:val="20"/>
          <w:szCs w:val="20"/>
        </w:rPr>
        <w:t>Day</w:t>
      </w:r>
      <w:r w:rsidR="00023A45" w:rsidRPr="00751EDE">
        <w:rPr>
          <w:rFonts w:cstheme="majorHAnsi"/>
          <w:sz w:val="20"/>
          <w:szCs w:val="20"/>
        </w:rPr>
        <w:t xml:space="preserve"> - </w:t>
      </w:r>
      <w:r w:rsidR="00AD0D46" w:rsidRPr="00AD0D46">
        <w:rPr>
          <w:rFonts w:cstheme="majorHAnsi"/>
          <w:sz w:val="20"/>
          <w:szCs w:val="20"/>
        </w:rPr>
        <w:t>Win Torvill and Dean’s Farewell Tour Tickets</w:t>
      </w:r>
      <w:r w:rsidR="00AD0D46" w:rsidRPr="00AD0D46">
        <w:rPr>
          <w:rFonts w:cstheme="majorHAnsi"/>
          <w:sz w:val="20"/>
          <w:szCs w:val="20"/>
        </w:rPr>
        <w:t xml:space="preserve"> </w:t>
      </w:r>
      <w:r w:rsidR="00DF10B9" w:rsidRPr="00751EDE">
        <w:rPr>
          <w:rFonts w:cstheme="majorHAnsi"/>
          <w:sz w:val="20"/>
          <w:szCs w:val="20"/>
        </w:rPr>
        <w:t>("</w:t>
      </w:r>
      <w:r w:rsidR="00DF10B9" w:rsidRPr="002406D5">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751EDE" w:rsidRDefault="0038572A">
            <w:pPr>
              <w:jc w:val="center"/>
              <w:rPr>
                <w:rFonts w:cstheme="majorHAnsi"/>
                <w:sz w:val="20"/>
                <w:szCs w:val="20"/>
              </w:rPr>
            </w:pPr>
            <w:r w:rsidRPr="00751EDE">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6A48B8AD" w:rsidR="00394BE9" w:rsidRPr="00751EDE" w:rsidRDefault="0081509C" w:rsidP="006375A4">
            <w:pPr>
              <w:rPr>
                <w:rFonts w:cstheme="majorHAnsi"/>
                <w:sz w:val="20"/>
                <w:szCs w:val="20"/>
              </w:rPr>
            </w:pPr>
            <w:r w:rsidRPr="00751EDE">
              <w:rPr>
                <w:rFonts w:cstheme="majorHAnsi"/>
                <w:sz w:val="20"/>
                <w:szCs w:val="20"/>
              </w:rPr>
              <w:t xml:space="preserve">Woman’s Day </w:t>
            </w:r>
            <w:r w:rsidR="00460318" w:rsidRPr="00751EDE">
              <w:rPr>
                <w:rFonts w:cstheme="majorHAnsi"/>
                <w:sz w:val="20"/>
                <w:szCs w:val="20"/>
              </w:rPr>
              <w:t xml:space="preserve">- </w:t>
            </w:r>
            <w:r w:rsidR="00AD0D46" w:rsidRPr="00AD0D46">
              <w:rPr>
                <w:rFonts w:cstheme="majorHAnsi"/>
                <w:sz w:val="20"/>
                <w:szCs w:val="20"/>
              </w:rPr>
              <w:t>Win Torvill and Dean’s Farewell Tour Tickets</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751EDE" w:rsidRDefault="003E5539" w:rsidP="00C54656">
            <w:pPr>
              <w:rPr>
                <w:rFonts w:cstheme="majorHAnsi"/>
                <w:sz w:val="20"/>
                <w:szCs w:val="20"/>
              </w:rPr>
            </w:pPr>
            <w:r w:rsidRPr="00751EDE">
              <w:rPr>
                <w:rFonts w:cstheme="majorHAnsi"/>
                <w:sz w:val="20"/>
                <w:szCs w:val="20"/>
              </w:rPr>
              <w:t xml:space="preserve">Are </w:t>
            </w:r>
            <w:r w:rsidR="0038572A" w:rsidRPr="00751EDE">
              <w:rPr>
                <w:rFonts w:cstheme="majorHAnsi"/>
                <w:sz w:val="20"/>
                <w:szCs w:val="20"/>
              </w:rPr>
              <w:t>Media Pty L</w:t>
            </w:r>
            <w:r w:rsidR="00BC1625" w:rsidRPr="00751EDE">
              <w:rPr>
                <w:rFonts w:cstheme="majorHAnsi"/>
                <w:sz w:val="20"/>
                <w:szCs w:val="20"/>
              </w:rPr>
              <w:t>imited</w:t>
            </w:r>
            <w:r w:rsidR="0038572A" w:rsidRPr="00751EDE">
              <w:rPr>
                <w:rFonts w:cstheme="majorHAnsi"/>
                <w:sz w:val="20"/>
                <w:szCs w:val="20"/>
              </w:rPr>
              <w:t xml:space="preserve"> ABN 18 053 273 546, 54 Park Street, Sydney, NSW 2000, Australia. Ph: 02 </w:t>
            </w:r>
            <w:r w:rsidR="00C54656" w:rsidRPr="00751EDE">
              <w:rPr>
                <w:rFonts w:cstheme="majorHAnsi"/>
                <w:sz w:val="20"/>
                <w:szCs w:val="20"/>
              </w:rPr>
              <w:t>9282</w:t>
            </w:r>
            <w:r w:rsidR="0038572A" w:rsidRPr="00751EDE">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20231456" w:rsidR="00394BE9" w:rsidRPr="00751EDE" w:rsidRDefault="0038572A">
            <w:pPr>
              <w:rPr>
                <w:rFonts w:cstheme="majorHAnsi"/>
                <w:sz w:val="20"/>
                <w:szCs w:val="20"/>
              </w:rPr>
            </w:pPr>
            <w:r w:rsidRPr="00751EDE">
              <w:rPr>
                <w:rFonts w:cstheme="majorHAnsi"/>
                <w:b/>
                <w:sz w:val="20"/>
                <w:szCs w:val="20"/>
              </w:rPr>
              <w:t>Start date</w:t>
            </w:r>
            <w:r w:rsidRPr="00751EDE">
              <w:rPr>
                <w:rFonts w:cstheme="majorHAnsi"/>
                <w:bCs/>
                <w:sz w:val="20"/>
                <w:szCs w:val="20"/>
              </w:rPr>
              <w:t xml:space="preserve">: </w:t>
            </w:r>
            <w:r w:rsidR="00AD0D46">
              <w:rPr>
                <w:rFonts w:cstheme="majorHAnsi"/>
                <w:bCs/>
                <w:sz w:val="20"/>
                <w:szCs w:val="20"/>
              </w:rPr>
              <w:t>22</w:t>
            </w:r>
            <w:r w:rsidR="00AD0D46" w:rsidRPr="00AD0D46">
              <w:rPr>
                <w:rFonts w:cstheme="majorHAnsi"/>
                <w:bCs/>
                <w:sz w:val="20"/>
                <w:szCs w:val="20"/>
                <w:vertAlign w:val="superscript"/>
              </w:rPr>
              <w:t>nd</w:t>
            </w:r>
            <w:r w:rsidR="00AD0D46">
              <w:rPr>
                <w:rFonts w:cstheme="majorHAnsi"/>
                <w:bCs/>
                <w:sz w:val="20"/>
                <w:szCs w:val="20"/>
              </w:rPr>
              <w:t xml:space="preserve"> July</w:t>
            </w:r>
            <w:r w:rsidR="00C13BB3" w:rsidRPr="00751EDE">
              <w:rPr>
                <w:rFonts w:cstheme="majorHAnsi"/>
                <w:bCs/>
                <w:sz w:val="20"/>
                <w:szCs w:val="20"/>
              </w:rPr>
              <w:t xml:space="preserve"> 202</w:t>
            </w:r>
            <w:r w:rsidR="00554EC5">
              <w:rPr>
                <w:rFonts w:cstheme="majorHAnsi"/>
                <w:bCs/>
                <w:sz w:val="20"/>
                <w:szCs w:val="20"/>
              </w:rPr>
              <w:t>4</w:t>
            </w:r>
            <w:r w:rsidR="003E5539" w:rsidRPr="00751EDE">
              <w:rPr>
                <w:rFonts w:cstheme="majorHAnsi"/>
                <w:sz w:val="20"/>
                <w:szCs w:val="20"/>
              </w:rPr>
              <w:t xml:space="preserve"> </w:t>
            </w:r>
            <w:r w:rsidRPr="00751EDE">
              <w:rPr>
                <w:rFonts w:cstheme="majorHAnsi"/>
                <w:sz w:val="20"/>
                <w:szCs w:val="20"/>
              </w:rPr>
              <w:t xml:space="preserve">at </w:t>
            </w:r>
            <w:r w:rsidR="0085468A" w:rsidRPr="00751EDE">
              <w:rPr>
                <w:rFonts w:cstheme="majorHAnsi"/>
                <w:sz w:val="20"/>
                <w:szCs w:val="20"/>
              </w:rPr>
              <w:t>00:01</w:t>
            </w:r>
            <w:r w:rsidR="00E00216" w:rsidRPr="00751EDE">
              <w:rPr>
                <w:rFonts w:cstheme="majorHAnsi"/>
                <w:sz w:val="20"/>
                <w:szCs w:val="20"/>
              </w:rPr>
              <w:t>am</w:t>
            </w:r>
          </w:p>
          <w:p w14:paraId="54DDCB19" w14:textId="2AF4BE58" w:rsidR="00E4463E" w:rsidRPr="00751EDE" w:rsidRDefault="0038572A" w:rsidP="00E4463E">
            <w:pPr>
              <w:rPr>
                <w:rFonts w:cstheme="majorHAnsi"/>
                <w:sz w:val="20"/>
                <w:szCs w:val="20"/>
              </w:rPr>
            </w:pPr>
            <w:r w:rsidRPr="00751EDE">
              <w:rPr>
                <w:rFonts w:cstheme="majorHAnsi"/>
                <w:b/>
                <w:sz w:val="20"/>
                <w:szCs w:val="20"/>
              </w:rPr>
              <w:t>End date</w:t>
            </w:r>
            <w:r w:rsidRPr="00751EDE">
              <w:rPr>
                <w:rFonts w:cstheme="majorHAnsi"/>
                <w:bCs/>
                <w:sz w:val="20"/>
                <w:szCs w:val="20"/>
              </w:rPr>
              <w:t xml:space="preserve">: </w:t>
            </w:r>
            <w:r w:rsidR="00AD0D46">
              <w:rPr>
                <w:rFonts w:cstheme="majorHAnsi"/>
                <w:bCs/>
                <w:sz w:val="20"/>
                <w:szCs w:val="20"/>
              </w:rPr>
              <w:t>30</w:t>
            </w:r>
            <w:r w:rsidR="00F671FC" w:rsidRPr="00F671FC">
              <w:rPr>
                <w:rFonts w:cstheme="majorHAnsi"/>
                <w:bCs/>
                <w:sz w:val="20"/>
                <w:szCs w:val="20"/>
                <w:vertAlign w:val="superscript"/>
              </w:rPr>
              <w:t>th</w:t>
            </w:r>
            <w:r w:rsidR="00F671FC">
              <w:rPr>
                <w:rFonts w:cstheme="majorHAnsi"/>
                <w:bCs/>
                <w:sz w:val="20"/>
                <w:szCs w:val="20"/>
              </w:rPr>
              <w:t xml:space="preserve"> </w:t>
            </w:r>
            <w:r w:rsidR="00AD0D46">
              <w:rPr>
                <w:rFonts w:cstheme="majorHAnsi"/>
                <w:bCs/>
                <w:sz w:val="20"/>
                <w:szCs w:val="20"/>
              </w:rPr>
              <w:t>August</w:t>
            </w:r>
            <w:r w:rsidR="00751EDE" w:rsidRPr="00751EDE">
              <w:rPr>
                <w:rFonts w:cstheme="majorHAnsi"/>
                <w:bCs/>
                <w:sz w:val="20"/>
                <w:szCs w:val="20"/>
              </w:rPr>
              <w:t xml:space="preserve"> </w:t>
            </w:r>
            <w:r w:rsidR="00556613" w:rsidRPr="00751EDE">
              <w:rPr>
                <w:rFonts w:cstheme="majorHAnsi"/>
                <w:bCs/>
                <w:sz w:val="20"/>
                <w:szCs w:val="20"/>
              </w:rPr>
              <w:t>202</w:t>
            </w:r>
            <w:r w:rsidR="00F671FC">
              <w:rPr>
                <w:rFonts w:cstheme="majorHAnsi"/>
                <w:bCs/>
                <w:sz w:val="20"/>
                <w:szCs w:val="20"/>
              </w:rPr>
              <w:t>4</w:t>
            </w:r>
            <w:r w:rsidR="00E00216" w:rsidRPr="00751EDE">
              <w:rPr>
                <w:rFonts w:cstheme="majorHAnsi"/>
                <w:bCs/>
                <w:sz w:val="20"/>
                <w:szCs w:val="20"/>
              </w:rPr>
              <w:t xml:space="preserve"> at 11.59pm</w:t>
            </w:r>
          </w:p>
          <w:p w14:paraId="5BC56A34" w14:textId="77777777" w:rsidR="001962FD" w:rsidRPr="00751EDE" w:rsidRDefault="001962FD">
            <w:pPr>
              <w:rPr>
                <w:rFonts w:cstheme="majorHAnsi"/>
                <w:sz w:val="20"/>
                <w:szCs w:val="20"/>
              </w:rPr>
            </w:pPr>
          </w:p>
          <w:p w14:paraId="3F882ADA" w14:textId="77777777" w:rsidR="001962FD" w:rsidRPr="00751EDE" w:rsidRDefault="001962FD">
            <w:pPr>
              <w:rPr>
                <w:rFonts w:cstheme="majorHAnsi"/>
                <w:sz w:val="20"/>
                <w:szCs w:val="20"/>
              </w:rPr>
            </w:pPr>
            <w:r w:rsidRPr="00751EDE">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751EDE" w:rsidRDefault="0038572A">
            <w:pPr>
              <w:rPr>
                <w:rFonts w:cstheme="majorHAnsi"/>
                <w:sz w:val="20"/>
                <w:szCs w:val="20"/>
              </w:rPr>
            </w:pPr>
            <w:r w:rsidRPr="00751EDE">
              <w:rPr>
                <w:rFonts w:cstheme="majorHAnsi"/>
                <w:b/>
                <w:sz w:val="20"/>
                <w:szCs w:val="20"/>
              </w:rPr>
              <w:t xml:space="preserve">Eligible entrants: </w:t>
            </w:r>
          </w:p>
        </w:tc>
        <w:tc>
          <w:tcPr>
            <w:tcW w:w="9275" w:type="dxa"/>
          </w:tcPr>
          <w:p w14:paraId="579E5067" w14:textId="1796AEB1" w:rsidR="00394BE9" w:rsidRPr="00751EDE" w:rsidRDefault="0038572A" w:rsidP="008C63AD">
            <w:pPr>
              <w:rPr>
                <w:rFonts w:cstheme="majorHAnsi"/>
                <w:sz w:val="20"/>
                <w:szCs w:val="20"/>
              </w:rPr>
            </w:pPr>
            <w:r w:rsidRPr="00751EDE">
              <w:rPr>
                <w:rFonts w:cstheme="majorHAnsi"/>
                <w:sz w:val="20"/>
                <w:szCs w:val="20"/>
              </w:rPr>
              <w:t>Entry is only open to Australian residents</w:t>
            </w:r>
            <w:r w:rsidR="008C63AD" w:rsidRPr="00751EDE">
              <w:rPr>
                <w:rFonts w:cstheme="majorHAnsi"/>
                <w:sz w:val="20"/>
                <w:szCs w:val="20"/>
              </w:rPr>
              <w:t xml:space="preserve"> who </w:t>
            </w:r>
            <w:r w:rsidR="00E117AE" w:rsidRPr="00751EDE">
              <w:rPr>
                <w:rFonts w:cstheme="majorHAnsi"/>
                <w:sz w:val="20"/>
                <w:szCs w:val="20"/>
              </w:rPr>
              <w:t xml:space="preserve">purchase a copy of </w:t>
            </w:r>
            <w:r w:rsidR="0081509C" w:rsidRPr="00751EDE">
              <w:rPr>
                <w:rFonts w:cstheme="majorHAnsi"/>
                <w:sz w:val="20"/>
                <w:szCs w:val="20"/>
              </w:rPr>
              <w:t>Woman’s Day</w:t>
            </w:r>
            <w:r w:rsidR="00E117AE" w:rsidRPr="00751EDE">
              <w:rPr>
                <w:rFonts w:cstheme="majorHAnsi"/>
                <w:sz w:val="20"/>
                <w:szCs w:val="20"/>
              </w:rPr>
              <w:t xml:space="preserve"> Issue</w:t>
            </w:r>
            <w:r w:rsidR="00446AB2" w:rsidRPr="00751EDE">
              <w:rPr>
                <w:rFonts w:cstheme="majorHAnsi"/>
                <w:sz w:val="20"/>
                <w:szCs w:val="20"/>
              </w:rPr>
              <w:t xml:space="preserve"> </w:t>
            </w:r>
            <w:r w:rsidR="00AD0D46">
              <w:rPr>
                <w:rFonts w:cstheme="majorHAnsi"/>
                <w:sz w:val="20"/>
                <w:szCs w:val="20"/>
              </w:rPr>
              <w:t>29</w:t>
            </w:r>
            <w:r w:rsidR="00CE1F18" w:rsidRPr="00751EDE">
              <w:rPr>
                <w:rFonts w:cstheme="majorHAnsi"/>
                <w:sz w:val="20"/>
                <w:szCs w:val="20"/>
              </w:rPr>
              <w:t>.</w:t>
            </w:r>
            <w:r w:rsidR="006E3E40" w:rsidRPr="00751EDE">
              <w:rPr>
                <w:rFonts w:cstheme="majorHAnsi"/>
                <w:sz w:val="20"/>
                <w:szCs w:val="20"/>
              </w:rPr>
              <w:t xml:space="preserve"> </w:t>
            </w:r>
            <w:r w:rsidRPr="00751EDE">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751EDE" w:rsidRDefault="0038572A">
            <w:pPr>
              <w:rPr>
                <w:rFonts w:cstheme="majorHAnsi"/>
                <w:sz w:val="20"/>
                <w:szCs w:val="20"/>
              </w:rPr>
            </w:pPr>
            <w:r w:rsidRPr="00751EDE">
              <w:rPr>
                <w:rFonts w:cstheme="majorHAnsi"/>
                <w:b/>
                <w:sz w:val="20"/>
                <w:szCs w:val="20"/>
              </w:rPr>
              <w:t>How to Enter:</w:t>
            </w:r>
          </w:p>
        </w:tc>
        <w:tc>
          <w:tcPr>
            <w:tcW w:w="9275" w:type="dxa"/>
          </w:tcPr>
          <w:p w14:paraId="0279730C" w14:textId="650DF446" w:rsidR="00394BE9" w:rsidRPr="00751EDE" w:rsidRDefault="0038572A">
            <w:pPr>
              <w:rPr>
                <w:rFonts w:cstheme="majorHAnsi"/>
                <w:sz w:val="20"/>
                <w:szCs w:val="20"/>
              </w:rPr>
            </w:pPr>
            <w:r w:rsidRPr="00751EDE">
              <w:rPr>
                <w:rFonts w:cstheme="majorHAnsi"/>
                <w:sz w:val="20"/>
                <w:szCs w:val="20"/>
              </w:rPr>
              <w:t xml:space="preserve">To enter the Promotion, the entrant must visit </w:t>
            </w:r>
            <w:r w:rsidR="003D3EE2" w:rsidRPr="00751EDE">
              <w:rPr>
                <w:rFonts w:cstheme="majorHAnsi"/>
                <w:sz w:val="20"/>
                <w:szCs w:val="20"/>
              </w:rPr>
              <w:t>the Competition Website (defined below)</w:t>
            </w:r>
            <w:r w:rsidRPr="00751EDE">
              <w:rPr>
                <w:rFonts w:cstheme="majorHAnsi"/>
                <w:sz w:val="20"/>
                <w:szCs w:val="20"/>
              </w:rPr>
              <w:t xml:space="preserve">; and fully complete and submit the online entry form with their personal details (first name, last name, email address, phone number and full address) during the Promotional Period. </w:t>
            </w:r>
          </w:p>
        </w:tc>
      </w:tr>
      <w:tr w:rsidR="003D3EE2" w:rsidRPr="00955895" w14:paraId="4C175920" w14:textId="77777777" w:rsidTr="001509CF">
        <w:tc>
          <w:tcPr>
            <w:tcW w:w="1253" w:type="dxa"/>
          </w:tcPr>
          <w:p w14:paraId="7E7EF20F" w14:textId="77777777" w:rsidR="003D3EE2" w:rsidRPr="00751EDE" w:rsidRDefault="003D3EE2">
            <w:pPr>
              <w:rPr>
                <w:rFonts w:cstheme="majorHAnsi"/>
                <w:b/>
                <w:sz w:val="20"/>
                <w:szCs w:val="20"/>
              </w:rPr>
            </w:pPr>
            <w:r w:rsidRPr="00751EDE">
              <w:rPr>
                <w:rFonts w:cstheme="majorHAnsi"/>
                <w:b/>
                <w:sz w:val="20"/>
                <w:szCs w:val="20"/>
              </w:rPr>
              <w:t>Competition Website:</w:t>
            </w:r>
          </w:p>
        </w:tc>
        <w:tc>
          <w:tcPr>
            <w:tcW w:w="9275" w:type="dxa"/>
          </w:tcPr>
          <w:p w14:paraId="67192E6F" w14:textId="594FB05E" w:rsidR="003D3EE2" w:rsidRPr="00751EDE" w:rsidRDefault="006D6F4E" w:rsidP="008C63AD">
            <w:pPr>
              <w:rPr>
                <w:rFonts w:cstheme="majorHAnsi"/>
                <w:sz w:val="20"/>
                <w:szCs w:val="20"/>
              </w:rPr>
            </w:pPr>
            <w:r w:rsidRPr="00751EDE">
              <w:rPr>
                <w:rFonts w:cstheme="majorHAnsi"/>
                <w:sz w:val="20"/>
                <w:szCs w:val="20"/>
              </w:rPr>
              <w:t>www.nowtolove.com.au</w:t>
            </w:r>
            <w:r w:rsidR="00073967" w:rsidRPr="00751EDE">
              <w:rPr>
                <w:rFonts w:cstheme="majorHAnsi"/>
                <w:sz w:val="20"/>
                <w:szCs w:val="20"/>
              </w:rPr>
              <w:t>/</w:t>
            </w:r>
            <w:r w:rsidR="00004CF7">
              <w:rPr>
                <w:rFonts w:cstheme="majorHAnsi"/>
                <w:sz w:val="20"/>
                <w:szCs w:val="20"/>
              </w:rPr>
              <w:t>puzzles/</w:t>
            </w:r>
            <w:r w:rsidR="00AD0D46">
              <w:rPr>
                <w:rFonts w:cstheme="majorHAnsi"/>
                <w:sz w:val="20"/>
                <w:szCs w:val="20"/>
              </w:rPr>
              <w:t>torvilldean</w:t>
            </w:r>
            <w:r w:rsidR="00460318">
              <w:rPr>
                <w:rFonts w:cstheme="majorHAnsi"/>
                <w:sz w:val="20"/>
                <w:szCs w:val="20"/>
              </w:rPr>
              <w:t xml:space="preserve"> </w:t>
            </w:r>
          </w:p>
        </w:tc>
      </w:tr>
      <w:tr w:rsidR="00394BE9" w:rsidRPr="00955895" w14:paraId="7572EFDB" w14:textId="77777777" w:rsidTr="001509CF">
        <w:tc>
          <w:tcPr>
            <w:tcW w:w="1253" w:type="dxa"/>
          </w:tcPr>
          <w:p w14:paraId="36C303AE" w14:textId="77777777" w:rsidR="00394BE9" w:rsidRPr="00751EDE" w:rsidRDefault="0038572A">
            <w:pPr>
              <w:rPr>
                <w:rFonts w:cstheme="majorHAnsi"/>
                <w:sz w:val="20"/>
                <w:szCs w:val="20"/>
              </w:rPr>
            </w:pPr>
            <w:r w:rsidRPr="00751EDE">
              <w:rPr>
                <w:rFonts w:cstheme="majorHAnsi"/>
                <w:b/>
                <w:sz w:val="20"/>
                <w:szCs w:val="20"/>
              </w:rPr>
              <w:t>Entries permitted:</w:t>
            </w:r>
          </w:p>
        </w:tc>
        <w:tc>
          <w:tcPr>
            <w:tcW w:w="9275" w:type="dxa"/>
          </w:tcPr>
          <w:p w14:paraId="727108FE" w14:textId="77777777" w:rsidR="00394BE9" w:rsidRPr="00751EDE" w:rsidRDefault="00E00216" w:rsidP="00E00216">
            <w:pPr>
              <w:rPr>
                <w:rFonts w:cstheme="majorHAnsi"/>
                <w:sz w:val="20"/>
                <w:szCs w:val="20"/>
              </w:rPr>
            </w:pPr>
            <w:r w:rsidRPr="00751EDE">
              <w:rPr>
                <w:rFonts w:cstheme="majorHAnsi"/>
                <w:sz w:val="20"/>
                <w:szCs w:val="20"/>
              </w:rPr>
              <w:t>Entrants only permitted to enter once (1) during the Promotional Period.</w:t>
            </w:r>
          </w:p>
        </w:tc>
      </w:tr>
      <w:tr w:rsidR="00394BE9" w:rsidRPr="00955895" w14:paraId="7CD43E88" w14:textId="77777777" w:rsidTr="001509CF">
        <w:tc>
          <w:tcPr>
            <w:tcW w:w="1253" w:type="dxa"/>
          </w:tcPr>
          <w:p w14:paraId="5568A0DD" w14:textId="77777777" w:rsidR="00394BE9" w:rsidRPr="00751EDE" w:rsidRDefault="0038572A">
            <w:pPr>
              <w:rPr>
                <w:rFonts w:cstheme="majorHAnsi"/>
                <w:sz w:val="20"/>
                <w:szCs w:val="20"/>
              </w:rPr>
            </w:pPr>
            <w:r w:rsidRPr="00751EDE">
              <w:rPr>
                <w:rFonts w:cstheme="majorHAnsi"/>
                <w:b/>
                <w:sz w:val="20"/>
                <w:szCs w:val="20"/>
              </w:rPr>
              <w:t xml:space="preserve">Total Prize Pool: </w:t>
            </w:r>
          </w:p>
        </w:tc>
        <w:tc>
          <w:tcPr>
            <w:tcW w:w="9275" w:type="dxa"/>
          </w:tcPr>
          <w:p w14:paraId="29F02550" w14:textId="59443480" w:rsidR="00394BE9" w:rsidRPr="00751EDE" w:rsidRDefault="00E00216" w:rsidP="008C63AD">
            <w:pPr>
              <w:rPr>
                <w:rFonts w:cstheme="majorHAnsi"/>
                <w:b/>
                <w:i/>
                <w:sz w:val="20"/>
                <w:szCs w:val="20"/>
              </w:rPr>
            </w:pPr>
            <w:r w:rsidRPr="00751EDE">
              <w:rPr>
                <w:rFonts w:cstheme="majorHAnsi"/>
                <w:sz w:val="20"/>
                <w:szCs w:val="20"/>
              </w:rPr>
              <w:t xml:space="preserve"> </w:t>
            </w:r>
            <w:r w:rsidR="0038572A" w:rsidRPr="00751EDE">
              <w:rPr>
                <w:rFonts w:cstheme="majorHAnsi"/>
                <w:sz w:val="20"/>
                <w:szCs w:val="20"/>
              </w:rPr>
              <w:t>AUD $</w:t>
            </w:r>
            <w:r w:rsidR="00AD0D46">
              <w:rPr>
                <w:sz w:val="20"/>
                <w:szCs w:val="20"/>
              </w:rPr>
              <w:t>879.20</w:t>
            </w:r>
          </w:p>
        </w:tc>
      </w:tr>
      <w:tr w:rsidR="0086098C" w:rsidRPr="00955895" w14:paraId="3CB113ED" w14:textId="77777777" w:rsidTr="001509CF">
        <w:tc>
          <w:tcPr>
            <w:tcW w:w="1253" w:type="dxa"/>
          </w:tcPr>
          <w:p w14:paraId="756FEAC1" w14:textId="77777777" w:rsidR="0086098C" w:rsidRPr="00751EDE" w:rsidRDefault="0086098C">
            <w:pPr>
              <w:rPr>
                <w:rFonts w:cstheme="majorHAnsi"/>
                <w:b/>
                <w:sz w:val="20"/>
                <w:szCs w:val="20"/>
              </w:rPr>
            </w:pPr>
            <w:r w:rsidRPr="00751EDE">
              <w:rPr>
                <w:rFonts w:cstheme="majorHAnsi"/>
                <w:b/>
                <w:sz w:val="20"/>
                <w:szCs w:val="20"/>
              </w:rPr>
              <w:t>Prize</w:t>
            </w:r>
            <w:r w:rsidR="00446570" w:rsidRPr="00751EDE">
              <w:rPr>
                <w:rFonts w:cstheme="majorHAnsi"/>
                <w:b/>
                <w:sz w:val="20"/>
                <w:szCs w:val="20"/>
              </w:rPr>
              <w:t>/</w:t>
            </w:r>
            <w:r w:rsidRPr="00751EDE">
              <w:rPr>
                <w:rFonts w:cstheme="majorHAnsi"/>
                <w:b/>
                <w:sz w:val="20"/>
                <w:szCs w:val="20"/>
              </w:rPr>
              <w:t>s:</w:t>
            </w:r>
          </w:p>
        </w:tc>
        <w:tc>
          <w:tcPr>
            <w:tcW w:w="9275" w:type="dxa"/>
          </w:tcPr>
          <w:p w14:paraId="618DD7FC" w14:textId="749D6B65" w:rsidR="00541F01" w:rsidRPr="00751EDE" w:rsidRDefault="00AD0D46">
            <w:pPr>
              <w:rPr>
                <w:rFonts w:cstheme="majorHAnsi"/>
                <w:sz w:val="20"/>
                <w:szCs w:val="20"/>
              </w:rPr>
            </w:pPr>
            <w:r>
              <w:rPr>
                <w:rFonts w:cstheme="majorHAnsi"/>
                <w:sz w:val="20"/>
                <w:szCs w:val="20"/>
              </w:rPr>
              <w:t>Four</w:t>
            </w:r>
            <w:r w:rsidR="00617D45" w:rsidRPr="00751EDE">
              <w:rPr>
                <w:rFonts w:cstheme="majorHAnsi"/>
                <w:sz w:val="20"/>
                <w:szCs w:val="20"/>
              </w:rPr>
              <w:t xml:space="preserve"> (</w:t>
            </w:r>
            <w:r>
              <w:rPr>
                <w:rFonts w:cstheme="majorHAnsi"/>
                <w:sz w:val="20"/>
                <w:szCs w:val="20"/>
              </w:rPr>
              <w:t>4</w:t>
            </w:r>
            <w:r w:rsidR="00617D45" w:rsidRPr="00751EDE">
              <w:rPr>
                <w:rFonts w:cstheme="majorHAnsi"/>
                <w:sz w:val="20"/>
                <w:szCs w:val="20"/>
              </w:rPr>
              <w:t>) w</w:t>
            </w:r>
            <w:r w:rsidR="00F60616" w:rsidRPr="00751EDE">
              <w:rPr>
                <w:rFonts w:cstheme="majorHAnsi"/>
                <w:sz w:val="20"/>
                <w:szCs w:val="20"/>
              </w:rPr>
              <w:t>i</w:t>
            </w:r>
            <w:r w:rsidR="00541F01" w:rsidRPr="00751EDE">
              <w:rPr>
                <w:rFonts w:cstheme="majorHAnsi"/>
                <w:sz w:val="20"/>
                <w:szCs w:val="20"/>
              </w:rPr>
              <w:t>nner</w:t>
            </w:r>
            <w:r w:rsidR="00F60616" w:rsidRPr="00751EDE">
              <w:rPr>
                <w:rFonts w:cstheme="majorHAnsi"/>
                <w:sz w:val="20"/>
                <w:szCs w:val="20"/>
              </w:rPr>
              <w:t>s</w:t>
            </w:r>
            <w:r w:rsidR="00541F01" w:rsidRPr="00751EDE">
              <w:rPr>
                <w:rFonts w:cstheme="majorHAnsi"/>
                <w:sz w:val="20"/>
                <w:szCs w:val="20"/>
              </w:rPr>
              <w:t xml:space="preserve"> will receive the following:</w:t>
            </w:r>
            <w:r w:rsidR="00622019">
              <w:rPr>
                <w:rFonts w:cstheme="majorHAnsi"/>
                <w:sz w:val="20"/>
                <w:szCs w:val="20"/>
              </w:rPr>
              <w:t xml:space="preserve"> </w:t>
            </w:r>
          </w:p>
          <w:p w14:paraId="39C2B333" w14:textId="7CA245B7" w:rsidR="00F60616" w:rsidRPr="00751EDE" w:rsidRDefault="00AD0D46" w:rsidP="00F60616">
            <w:pPr>
              <w:pStyle w:val="ListParagraph"/>
              <w:numPr>
                <w:ilvl w:val="0"/>
                <w:numId w:val="20"/>
              </w:numPr>
              <w:rPr>
                <w:rFonts w:cstheme="majorHAnsi"/>
                <w:sz w:val="20"/>
                <w:szCs w:val="20"/>
              </w:rPr>
            </w:pPr>
            <w:r>
              <w:rPr>
                <w:rFonts w:cstheme="majorHAnsi"/>
                <w:sz w:val="20"/>
                <w:szCs w:val="20"/>
              </w:rPr>
              <w:t xml:space="preserve">2 </w:t>
            </w:r>
            <w:r w:rsidR="00F60616" w:rsidRPr="00751EDE">
              <w:rPr>
                <w:rFonts w:cstheme="majorHAnsi"/>
                <w:sz w:val="20"/>
                <w:szCs w:val="20"/>
              </w:rPr>
              <w:t xml:space="preserve">x </w:t>
            </w:r>
            <w:r>
              <w:rPr>
                <w:rFonts w:cstheme="majorHAnsi"/>
                <w:sz w:val="20"/>
                <w:szCs w:val="20"/>
              </w:rPr>
              <w:t xml:space="preserve">tickets for </w:t>
            </w:r>
            <w:r w:rsidRPr="00AD0D46">
              <w:rPr>
                <w:rFonts w:cstheme="majorHAnsi"/>
                <w:sz w:val="20"/>
                <w:szCs w:val="20"/>
              </w:rPr>
              <w:t>Torvill and Dean’s farewell tour</w:t>
            </w:r>
            <w:r>
              <w:rPr>
                <w:rFonts w:cstheme="majorHAnsi"/>
                <w:sz w:val="20"/>
                <w:szCs w:val="20"/>
              </w:rPr>
              <w:t xml:space="preserve"> </w:t>
            </w:r>
            <w:r w:rsidR="00240C2D" w:rsidRPr="00751EDE">
              <w:rPr>
                <w:rFonts w:cstheme="majorHAnsi"/>
                <w:sz w:val="20"/>
                <w:szCs w:val="20"/>
              </w:rPr>
              <w:t>valued at</w:t>
            </w:r>
            <w:r w:rsidR="004209FE" w:rsidRPr="00751EDE">
              <w:rPr>
                <w:rFonts w:cstheme="majorHAnsi"/>
                <w:i/>
                <w:iCs/>
                <w:sz w:val="20"/>
                <w:szCs w:val="20"/>
              </w:rPr>
              <w:t xml:space="preserve"> </w:t>
            </w:r>
            <w:r w:rsidR="00002817" w:rsidRPr="00751EDE">
              <w:rPr>
                <w:rFonts w:cstheme="majorHAnsi"/>
                <w:sz w:val="20"/>
                <w:szCs w:val="20"/>
              </w:rPr>
              <w:t>RRP $</w:t>
            </w:r>
            <w:r>
              <w:rPr>
                <w:rFonts w:cstheme="majorHAnsi"/>
                <w:sz w:val="20"/>
                <w:szCs w:val="20"/>
              </w:rPr>
              <w:t>219</w:t>
            </w:r>
            <w:r w:rsidR="00405D25">
              <w:rPr>
                <w:rFonts w:cstheme="majorHAnsi"/>
                <w:sz w:val="20"/>
                <w:szCs w:val="20"/>
              </w:rPr>
              <w:t>.</w:t>
            </w:r>
            <w:r>
              <w:rPr>
                <w:rFonts w:cstheme="majorHAnsi"/>
                <w:sz w:val="20"/>
                <w:szCs w:val="20"/>
              </w:rPr>
              <w:t>80</w:t>
            </w:r>
          </w:p>
          <w:p w14:paraId="19A3D1B7" w14:textId="12E133B6" w:rsidR="00073967" w:rsidRPr="00751EDE"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275" w:type="dxa"/>
          </w:tcPr>
          <w:p w14:paraId="346A0765" w14:textId="0A14CB13" w:rsidR="006B2C98" w:rsidRPr="00751EDE" w:rsidRDefault="00850910" w:rsidP="004B07ED">
            <w:pPr>
              <w:rPr>
                <w:rFonts w:cstheme="majorHAnsi"/>
                <w:sz w:val="20"/>
                <w:szCs w:val="20"/>
              </w:rPr>
            </w:pPr>
            <w:r w:rsidRPr="00751EDE">
              <w:rPr>
                <w:rFonts w:cstheme="majorHAnsi"/>
                <w:sz w:val="20"/>
                <w:szCs w:val="20"/>
              </w:rPr>
              <w:t xml:space="preserve">The draw will take place </w:t>
            </w:r>
            <w:r>
              <w:rPr>
                <w:rFonts w:cstheme="majorHAnsi"/>
                <w:sz w:val="20"/>
                <w:szCs w:val="20"/>
              </w:rPr>
              <w:t xml:space="preserve">at </w:t>
            </w:r>
            <w:r w:rsidRPr="00A24323">
              <w:rPr>
                <w:rFonts w:cstheme="majorHAnsi"/>
                <w:sz w:val="20"/>
                <w:szCs w:val="20"/>
              </w:rPr>
              <w:t>Greeneagle Distribution and Fulfilment, Unit 5/9 Fitzpatrick Street, Revesby NSW 2212</w:t>
            </w:r>
            <w:r>
              <w:rPr>
                <w:rFonts w:cstheme="majorHAnsi"/>
                <w:sz w:val="20"/>
                <w:szCs w:val="20"/>
              </w:rPr>
              <w:t xml:space="preserve"> </w:t>
            </w:r>
            <w:r w:rsidRPr="00B97BB5">
              <w:rPr>
                <w:rFonts w:cstheme="majorHAnsi"/>
                <w:sz w:val="20"/>
                <w:szCs w:val="20"/>
              </w:rPr>
              <w:t>at 09:30</w:t>
            </w:r>
            <w:r>
              <w:rPr>
                <w:rFonts w:cstheme="majorHAnsi"/>
                <w:sz w:val="20"/>
                <w:szCs w:val="20"/>
              </w:rPr>
              <w:t>a</w:t>
            </w:r>
            <w:r w:rsidRPr="006D6F4E">
              <w:rPr>
                <w:rFonts w:cstheme="majorHAnsi"/>
                <w:sz w:val="20"/>
                <w:szCs w:val="20"/>
              </w:rPr>
              <w:t>m</w:t>
            </w:r>
            <w:r>
              <w:rPr>
                <w:rFonts w:cstheme="majorHAnsi"/>
                <w:sz w:val="20"/>
                <w:szCs w:val="20"/>
              </w:rPr>
              <w:t xml:space="preserve"> AEDT</w:t>
            </w:r>
            <w:r w:rsidRPr="006D6F4E">
              <w:rPr>
                <w:rFonts w:cstheme="majorHAnsi"/>
                <w:sz w:val="20"/>
                <w:szCs w:val="20"/>
              </w:rPr>
              <w:t xml:space="preserve"> </w:t>
            </w:r>
            <w:r w:rsidRPr="00751EDE">
              <w:rPr>
                <w:rFonts w:cstheme="majorHAnsi"/>
                <w:sz w:val="20"/>
                <w:szCs w:val="20"/>
              </w:rPr>
              <w:t xml:space="preserve">on </w:t>
            </w:r>
            <w:r w:rsidRPr="00DF2970">
              <w:rPr>
                <w:rFonts w:cstheme="majorHAnsi"/>
                <w:sz w:val="20"/>
                <w:szCs w:val="20"/>
              </w:rPr>
              <w:t xml:space="preserve">06/09/2024 </w:t>
            </w:r>
            <w:r w:rsidRPr="00751EDE">
              <w:rPr>
                <w:rFonts w:cstheme="majorHAnsi"/>
                <w:sz w:val="20"/>
                <w:szCs w:val="20"/>
              </w:rPr>
              <w:t>(“Original Draw”).</w:t>
            </w:r>
            <w:r w:rsidR="00B82909">
              <w:rPr>
                <w:rFonts w:cstheme="majorHAnsi"/>
                <w:sz w:val="20"/>
                <w:szCs w:val="20"/>
              </w:rPr>
              <w:t xml:space="preserve"> </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64094B53"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4209FE">
              <w:rPr>
                <w:rFonts w:cstheme="majorHAnsi"/>
                <w:sz w:val="20"/>
                <w:szCs w:val="20"/>
              </w:rPr>
              <w:t xml:space="preserve">from </w:t>
            </w:r>
            <w:r w:rsidR="00B82909">
              <w:rPr>
                <w:rFonts w:cstheme="majorHAnsi"/>
                <w:sz w:val="20"/>
                <w:szCs w:val="20"/>
              </w:rPr>
              <w:t>13</w:t>
            </w:r>
            <w:r w:rsidR="00A66703" w:rsidRPr="00A66703">
              <w:rPr>
                <w:rFonts w:cstheme="majorHAnsi"/>
                <w:sz w:val="20"/>
                <w:szCs w:val="20"/>
                <w:vertAlign w:val="superscript"/>
              </w:rPr>
              <w:t>th</w:t>
            </w:r>
            <w:r w:rsidR="00A66703">
              <w:rPr>
                <w:rFonts w:cstheme="majorHAnsi"/>
                <w:sz w:val="20"/>
                <w:szCs w:val="20"/>
              </w:rPr>
              <w:t xml:space="preserve"> </w:t>
            </w:r>
            <w:r w:rsidR="00B82909">
              <w:rPr>
                <w:rFonts w:cstheme="majorHAnsi"/>
                <w:sz w:val="20"/>
                <w:szCs w:val="20"/>
              </w:rPr>
              <w:t>September</w:t>
            </w:r>
            <w:r w:rsidR="00212E07">
              <w:rPr>
                <w:rFonts w:cstheme="majorHAnsi"/>
                <w:sz w:val="20"/>
                <w:szCs w:val="20"/>
              </w:rPr>
              <w:t xml:space="preserve"> 2024</w:t>
            </w:r>
            <w:r w:rsidR="00C050B9" w:rsidRPr="00751EDE">
              <w:rPr>
                <w:rFonts w:cstheme="majorHAnsi"/>
                <w:sz w:val="20"/>
                <w:szCs w:val="20"/>
              </w:rPr>
              <w:t>.</w:t>
            </w:r>
            <w:r w:rsidRPr="00751EDE">
              <w:rPr>
                <w:rFonts w:cstheme="majorHAnsi"/>
                <w:sz w:val="20"/>
                <w:szCs w:val="20"/>
              </w:rPr>
              <w:t xml:space="preserve"> The winner must take the prize as offered. The prize, or any unused portion of the prize, is not exchangeable and cannot </w:t>
            </w:r>
            <w:r w:rsidRPr="006D6F4E">
              <w:rPr>
                <w:rFonts w:cstheme="majorHAnsi"/>
                <w:sz w:val="20"/>
                <w:szCs w:val="20"/>
              </w:rPr>
              <w:t xml:space="preserve">be </w:t>
            </w:r>
            <w:r w:rsidRPr="00955895">
              <w:rPr>
                <w:rFonts w:cstheme="majorHAnsi"/>
                <w:sz w:val="20"/>
                <w:szCs w:val="20"/>
              </w:rPr>
              <w:t>redeemed as cash. The prize cannot be used in conjunction with any other special offer.</w:t>
            </w:r>
          </w:p>
        </w:tc>
      </w:tr>
      <w:tr w:rsidR="00C8690C" w:rsidRPr="00955895" w14:paraId="2ACD20F7" w14:textId="77777777" w:rsidTr="00C8690C">
        <w:tc>
          <w:tcPr>
            <w:tcW w:w="1253" w:type="dxa"/>
          </w:tcPr>
          <w:p w14:paraId="6B93426A" w14:textId="77777777" w:rsidR="00C8690C" w:rsidRPr="00955895" w:rsidRDefault="00C8690C" w:rsidP="004478CB">
            <w:pPr>
              <w:rPr>
                <w:rFonts w:cstheme="majorHAnsi"/>
                <w:sz w:val="20"/>
                <w:szCs w:val="20"/>
              </w:rPr>
            </w:pPr>
            <w:r w:rsidRPr="00955895">
              <w:rPr>
                <w:rFonts w:cstheme="majorHAnsi"/>
                <w:b/>
                <w:sz w:val="20"/>
                <w:szCs w:val="20"/>
              </w:rPr>
              <w:t>Unclaimed Prizes:</w:t>
            </w:r>
          </w:p>
        </w:tc>
        <w:tc>
          <w:tcPr>
            <w:tcW w:w="9275" w:type="dxa"/>
          </w:tcPr>
          <w:p w14:paraId="0B67DE70" w14:textId="7A645C97" w:rsidR="00C8690C" w:rsidRPr="00955895" w:rsidRDefault="00C8690C" w:rsidP="004478CB">
            <w:pPr>
              <w:rPr>
                <w:rFonts w:cstheme="majorHAnsi"/>
                <w:sz w:val="20"/>
                <w:szCs w:val="20"/>
              </w:rPr>
            </w:pPr>
            <w:r w:rsidRPr="00955895">
              <w:rPr>
                <w:rFonts w:cstheme="majorHAnsi"/>
                <w:sz w:val="20"/>
                <w:szCs w:val="20"/>
              </w:rPr>
              <w:t xml:space="preserve">Prize(s) must be claimed within three (3) months of the Original Draw. In the event of an unclaimed prize, the prize will be </w:t>
            </w:r>
            <w:r w:rsidRPr="00C8690C">
              <w:rPr>
                <w:rFonts w:cstheme="majorHAnsi"/>
                <w:sz w:val="20"/>
                <w:szCs w:val="20"/>
              </w:rPr>
              <w:t xml:space="preserve">redrawn on </w:t>
            </w:r>
            <w:r w:rsidR="00D3551A">
              <w:rPr>
                <w:rFonts w:cstheme="majorHAnsi"/>
                <w:sz w:val="20"/>
                <w:szCs w:val="20"/>
              </w:rPr>
              <w:t>2</w:t>
            </w:r>
            <w:r w:rsidR="00D919CE">
              <w:rPr>
                <w:rFonts w:cstheme="majorHAnsi"/>
                <w:sz w:val="20"/>
                <w:szCs w:val="20"/>
              </w:rPr>
              <w:t>9</w:t>
            </w:r>
            <w:r w:rsidR="00751EDE" w:rsidRPr="00751EDE">
              <w:rPr>
                <w:rFonts w:cstheme="majorHAnsi"/>
                <w:sz w:val="20"/>
                <w:szCs w:val="20"/>
                <w:vertAlign w:val="superscript"/>
              </w:rPr>
              <w:t>th</w:t>
            </w:r>
            <w:r w:rsidR="00751EDE" w:rsidRPr="00751EDE">
              <w:rPr>
                <w:rFonts w:cstheme="majorHAnsi"/>
                <w:sz w:val="20"/>
                <w:szCs w:val="20"/>
              </w:rPr>
              <w:t xml:space="preserve"> </w:t>
            </w:r>
            <w:r w:rsidR="00D919CE">
              <w:rPr>
                <w:rFonts w:cstheme="majorHAnsi"/>
                <w:sz w:val="20"/>
                <w:szCs w:val="20"/>
              </w:rPr>
              <w:t>November</w:t>
            </w:r>
            <w:r w:rsidR="00365E12">
              <w:rPr>
                <w:rFonts w:cstheme="majorHAnsi"/>
                <w:sz w:val="20"/>
                <w:szCs w:val="20"/>
              </w:rPr>
              <w:t xml:space="preserve"> 2024</w:t>
            </w:r>
            <w:r w:rsidR="00C13BB3" w:rsidRPr="00751EDE">
              <w:rPr>
                <w:rFonts w:cstheme="majorHAnsi"/>
                <w:sz w:val="20"/>
                <w:szCs w:val="20"/>
              </w:rPr>
              <w:t xml:space="preserve"> </w:t>
            </w:r>
            <w:r w:rsidRPr="00751EDE">
              <w:rPr>
                <w:rFonts w:cstheme="majorHAnsi"/>
                <w:sz w:val="20"/>
                <w:szCs w:val="20"/>
              </w:rPr>
              <w:t xml:space="preserve">at </w:t>
            </w:r>
            <w:r w:rsidRPr="004209FE">
              <w:rPr>
                <w:rFonts w:cstheme="majorHAnsi"/>
                <w:sz w:val="20"/>
                <w:szCs w:val="20"/>
              </w:rPr>
              <w:t>0</w:t>
            </w:r>
            <w:r w:rsidR="00513CF5" w:rsidRPr="004209FE">
              <w:rPr>
                <w:rFonts w:cstheme="majorHAnsi"/>
                <w:sz w:val="20"/>
                <w:szCs w:val="20"/>
              </w:rPr>
              <w:t>9</w:t>
            </w:r>
            <w:r w:rsidRPr="004209FE">
              <w:rPr>
                <w:rFonts w:cstheme="majorHAnsi"/>
                <w:sz w:val="20"/>
                <w:szCs w:val="20"/>
              </w:rPr>
              <w:t xml:space="preserve">:30 </w:t>
            </w:r>
            <w:r w:rsidR="004209FE" w:rsidRPr="004209FE">
              <w:rPr>
                <w:rFonts w:cstheme="majorHAnsi"/>
                <w:sz w:val="20"/>
                <w:szCs w:val="20"/>
              </w:rPr>
              <w:t>a</w:t>
            </w:r>
            <w:r w:rsidRPr="004209FE">
              <w:rPr>
                <w:rFonts w:cstheme="majorHAnsi"/>
                <w:sz w:val="20"/>
                <w:szCs w:val="20"/>
              </w:rPr>
              <w:t xml:space="preserve">m at </w:t>
            </w:r>
            <w:r w:rsidR="00D919CE" w:rsidRPr="00A24323">
              <w:rPr>
                <w:rFonts w:cstheme="majorHAnsi"/>
                <w:sz w:val="20"/>
                <w:szCs w:val="20"/>
              </w:rPr>
              <w:t>Greeneagle Distribution and Fulfilment, Unit 5/9 Fitzpatrick Street, Revesby NSW 2212</w:t>
            </w:r>
            <w:r w:rsidRPr="008B059C">
              <w:rPr>
                <w:rFonts w:cstheme="majorHAnsi"/>
                <w:sz w:val="20"/>
                <w:szCs w:val="20"/>
              </w:rPr>
              <w:t xml:space="preserve">. The winner/s of the redraw will be notified by email and phone within seven (7) business days of the redraw. Winner/s of prizes valued at over $250 will be published on </w:t>
            </w:r>
            <w:hyperlink r:id="rId9">
              <w:r w:rsidRPr="00645E3D">
                <w:rPr>
                  <w:rStyle w:val="Hyperlink"/>
                  <w:rFonts w:cstheme="majorHAnsi"/>
                  <w:color w:val="0000FF"/>
                  <w:sz w:val="20"/>
                  <w:szCs w:val="20"/>
                </w:rPr>
                <w:t>www.prizestolove.com.au/winners</w:t>
              </w:r>
            </w:hyperlink>
            <w:r w:rsidRPr="008B059C">
              <w:rPr>
                <w:rFonts w:cstheme="majorHAnsi"/>
                <w:sz w:val="20"/>
                <w:szCs w:val="20"/>
              </w:rPr>
              <w:t xml:space="preserve"> for 28 days </w:t>
            </w:r>
            <w:r w:rsidRPr="00751EDE">
              <w:rPr>
                <w:rFonts w:cstheme="majorHAnsi"/>
                <w:sz w:val="20"/>
                <w:szCs w:val="20"/>
              </w:rPr>
              <w:t xml:space="preserve">from </w:t>
            </w:r>
            <w:r w:rsidR="00D919CE" w:rsidRPr="00D919CE">
              <w:rPr>
                <w:rFonts w:cstheme="majorHAnsi"/>
                <w:sz w:val="20"/>
                <w:szCs w:val="20"/>
              </w:rPr>
              <w:t>6 Dec 2024</w:t>
            </w:r>
            <w:r w:rsidRPr="004209FE">
              <w:rPr>
                <w:rFonts w:cstheme="majorHAnsi"/>
                <w:sz w:val="20"/>
                <w:szCs w:val="20"/>
              </w:rPr>
              <w:t>.</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1303A451" w14:textId="77777777" w:rsidR="004F4524" w:rsidRPr="00955895" w:rsidRDefault="004F4524" w:rsidP="004F4524">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Promoter is not responsible or liable for any delay or failure in delivery of the prize by a third party or for any damaged caused to the prize during delivery.</w:t>
            </w:r>
          </w:p>
          <w:p w14:paraId="1F2217FC"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50111E71" w14:textId="77777777" w:rsidR="004F4524" w:rsidRPr="00AC5A44" w:rsidRDefault="004F4524" w:rsidP="0085468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p w14:paraId="79FEED98" w14:textId="279E3A57" w:rsidR="00AC5A44" w:rsidRPr="00955895" w:rsidRDefault="00AC5A44" w:rsidP="0085468A">
            <w:pPr>
              <w:pStyle w:val="ListParagraph"/>
              <w:numPr>
                <w:ilvl w:val="0"/>
                <w:numId w:val="19"/>
              </w:numPr>
              <w:rPr>
                <w:rFonts w:cstheme="majorHAnsi"/>
                <w:sz w:val="20"/>
                <w:szCs w:val="20"/>
              </w:rPr>
            </w:pPr>
            <w:r>
              <w:rPr>
                <w:rFonts w:cstheme="majorHAnsi"/>
                <w:color w:val="222222"/>
                <w:sz w:val="20"/>
                <w:szCs w:val="20"/>
              </w:rPr>
              <w:t>Travel is not included. Participants will have to select the city they want to attend the tour in while submitting their entries.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(Cth)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w:t>
      </w:r>
      <w:r w:rsidRPr="00955895">
        <w:rPr>
          <w:rFonts w:cstheme="majorHAnsi"/>
          <w:sz w:val="20"/>
          <w:szCs w:val="20"/>
        </w:rPr>
        <w:lastRenderedPageBreak/>
        <w:t>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lastRenderedPageBreak/>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1B80F81C" w14:textId="77777777" w:rsidR="00394BE9" w:rsidRPr="00955895" w:rsidRDefault="0038572A">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3DBB0CB5" w14:textId="730C179C" w:rsidR="00700B1F" w:rsidRPr="00EB0FC3" w:rsidRDefault="0085468A" w:rsidP="00700B1F">
      <w:pPr>
        <w:numPr>
          <w:ilvl w:val="0"/>
          <w:numId w:val="18"/>
        </w:numPr>
        <w:rPr>
          <w:rFonts w:cstheme="majorHAnsi"/>
          <w:sz w:val="20"/>
          <w:szCs w:val="20"/>
        </w:rPr>
      </w:pPr>
      <w:r w:rsidRPr="00955895">
        <w:rPr>
          <w:rFonts w:cstheme="majorHAnsi"/>
          <w:sz w:val="20"/>
          <w:szCs w:val="20"/>
        </w:rPr>
        <w:t xml:space="preserve">Authorised under permit number: </w:t>
      </w:r>
      <w:r w:rsidR="00541F01" w:rsidRPr="00955895">
        <w:rPr>
          <w:rFonts w:cstheme="majorHAnsi"/>
          <w:sz w:val="20"/>
          <w:szCs w:val="20"/>
        </w:rPr>
        <w:t>NSW: TP/</w:t>
      </w:r>
      <w:r w:rsidR="00541F01" w:rsidRPr="007B5E7A">
        <w:rPr>
          <w:rFonts w:cstheme="majorHAnsi"/>
          <w:sz w:val="20"/>
          <w:szCs w:val="20"/>
        </w:rPr>
        <w:t>00018</w:t>
      </w:r>
    </w:p>
    <w:sectPr w:rsidR="00700B1F" w:rsidRPr="00EB0FC3"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AC5A44">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04CF7"/>
    <w:rsid w:val="00017441"/>
    <w:rsid w:val="00017D74"/>
    <w:rsid w:val="00023A45"/>
    <w:rsid w:val="00027FB9"/>
    <w:rsid w:val="00034616"/>
    <w:rsid w:val="00046ACA"/>
    <w:rsid w:val="0006063C"/>
    <w:rsid w:val="00070994"/>
    <w:rsid w:val="00073967"/>
    <w:rsid w:val="000935A4"/>
    <w:rsid w:val="00094ED4"/>
    <w:rsid w:val="00097315"/>
    <w:rsid w:val="000A1E8A"/>
    <w:rsid w:val="000C61F1"/>
    <w:rsid w:val="000C761E"/>
    <w:rsid w:val="000D24EA"/>
    <w:rsid w:val="000F3384"/>
    <w:rsid w:val="001436FD"/>
    <w:rsid w:val="0015074B"/>
    <w:rsid w:val="001509CF"/>
    <w:rsid w:val="001645A2"/>
    <w:rsid w:val="0017173F"/>
    <w:rsid w:val="00171EAC"/>
    <w:rsid w:val="00180FD0"/>
    <w:rsid w:val="00185D76"/>
    <w:rsid w:val="001962FD"/>
    <w:rsid w:val="0019724B"/>
    <w:rsid w:val="001A20EE"/>
    <w:rsid w:val="001A635F"/>
    <w:rsid w:val="001A7B21"/>
    <w:rsid w:val="001C263D"/>
    <w:rsid w:val="001C40F9"/>
    <w:rsid w:val="001F5286"/>
    <w:rsid w:val="001F6B22"/>
    <w:rsid w:val="00207257"/>
    <w:rsid w:val="00212E07"/>
    <w:rsid w:val="0022022B"/>
    <w:rsid w:val="0022612A"/>
    <w:rsid w:val="00233133"/>
    <w:rsid w:val="00234B9C"/>
    <w:rsid w:val="002406D5"/>
    <w:rsid w:val="00240C2D"/>
    <w:rsid w:val="00241461"/>
    <w:rsid w:val="002664C7"/>
    <w:rsid w:val="00284FE3"/>
    <w:rsid w:val="0029639D"/>
    <w:rsid w:val="0029660D"/>
    <w:rsid w:val="002A1421"/>
    <w:rsid w:val="002B71B3"/>
    <w:rsid w:val="002D6D0D"/>
    <w:rsid w:val="002F29DF"/>
    <w:rsid w:val="00324C4E"/>
    <w:rsid w:val="00326F90"/>
    <w:rsid w:val="00330869"/>
    <w:rsid w:val="003528D6"/>
    <w:rsid w:val="00356417"/>
    <w:rsid w:val="00365E12"/>
    <w:rsid w:val="0038572A"/>
    <w:rsid w:val="00394BE9"/>
    <w:rsid w:val="003961D7"/>
    <w:rsid w:val="00396790"/>
    <w:rsid w:val="003C77A4"/>
    <w:rsid w:val="003D3EE2"/>
    <w:rsid w:val="003E3293"/>
    <w:rsid w:val="003E5539"/>
    <w:rsid w:val="004028C9"/>
    <w:rsid w:val="00405D25"/>
    <w:rsid w:val="004063C5"/>
    <w:rsid w:val="00410708"/>
    <w:rsid w:val="004209FE"/>
    <w:rsid w:val="00426D66"/>
    <w:rsid w:val="00434865"/>
    <w:rsid w:val="0043799B"/>
    <w:rsid w:val="00446570"/>
    <w:rsid w:val="00446AB2"/>
    <w:rsid w:val="0045080D"/>
    <w:rsid w:val="004535E9"/>
    <w:rsid w:val="00457C5A"/>
    <w:rsid w:val="00460318"/>
    <w:rsid w:val="00471B96"/>
    <w:rsid w:val="004758CE"/>
    <w:rsid w:val="004876ED"/>
    <w:rsid w:val="004918CE"/>
    <w:rsid w:val="004B07ED"/>
    <w:rsid w:val="004B3BAE"/>
    <w:rsid w:val="004B3F84"/>
    <w:rsid w:val="004C0F32"/>
    <w:rsid w:val="004D1BFF"/>
    <w:rsid w:val="004F0510"/>
    <w:rsid w:val="004F0CD0"/>
    <w:rsid w:val="004F4524"/>
    <w:rsid w:val="00513CF5"/>
    <w:rsid w:val="005161A3"/>
    <w:rsid w:val="00524A21"/>
    <w:rsid w:val="0052545D"/>
    <w:rsid w:val="00531961"/>
    <w:rsid w:val="00536DD2"/>
    <w:rsid w:val="00537E8A"/>
    <w:rsid w:val="00540772"/>
    <w:rsid w:val="00541F01"/>
    <w:rsid w:val="00547B2B"/>
    <w:rsid w:val="00554EC5"/>
    <w:rsid w:val="00556613"/>
    <w:rsid w:val="00564E36"/>
    <w:rsid w:val="005A6C2E"/>
    <w:rsid w:val="005B2A0F"/>
    <w:rsid w:val="005B5735"/>
    <w:rsid w:val="005B5AC8"/>
    <w:rsid w:val="005B6041"/>
    <w:rsid w:val="005D0103"/>
    <w:rsid w:val="005D14CA"/>
    <w:rsid w:val="005D48C9"/>
    <w:rsid w:val="005D530B"/>
    <w:rsid w:val="005D6874"/>
    <w:rsid w:val="005D74B8"/>
    <w:rsid w:val="005E4C06"/>
    <w:rsid w:val="005E6A9F"/>
    <w:rsid w:val="005F0C94"/>
    <w:rsid w:val="00603512"/>
    <w:rsid w:val="00617D45"/>
    <w:rsid w:val="00621637"/>
    <w:rsid w:val="00622019"/>
    <w:rsid w:val="006375A4"/>
    <w:rsid w:val="00637A06"/>
    <w:rsid w:val="00645E3D"/>
    <w:rsid w:val="00650A7E"/>
    <w:rsid w:val="006511F3"/>
    <w:rsid w:val="006638D9"/>
    <w:rsid w:val="00690A2B"/>
    <w:rsid w:val="006B2C98"/>
    <w:rsid w:val="006B629C"/>
    <w:rsid w:val="006C1B09"/>
    <w:rsid w:val="006C5798"/>
    <w:rsid w:val="006D6F4E"/>
    <w:rsid w:val="006E3E40"/>
    <w:rsid w:val="006F7503"/>
    <w:rsid w:val="00700B1F"/>
    <w:rsid w:val="00734461"/>
    <w:rsid w:val="00735CF9"/>
    <w:rsid w:val="00747E9A"/>
    <w:rsid w:val="00751EDE"/>
    <w:rsid w:val="007670D6"/>
    <w:rsid w:val="00777E45"/>
    <w:rsid w:val="007962B3"/>
    <w:rsid w:val="007A24C5"/>
    <w:rsid w:val="007B5624"/>
    <w:rsid w:val="007B5E7A"/>
    <w:rsid w:val="007C55BF"/>
    <w:rsid w:val="007D1F22"/>
    <w:rsid w:val="007D6A1A"/>
    <w:rsid w:val="007E7E19"/>
    <w:rsid w:val="007F3B18"/>
    <w:rsid w:val="0081509C"/>
    <w:rsid w:val="0082039F"/>
    <w:rsid w:val="00830848"/>
    <w:rsid w:val="008431B3"/>
    <w:rsid w:val="0084719B"/>
    <w:rsid w:val="00850910"/>
    <w:rsid w:val="0085468A"/>
    <w:rsid w:val="0086098C"/>
    <w:rsid w:val="0086584D"/>
    <w:rsid w:val="008764F3"/>
    <w:rsid w:val="00892D32"/>
    <w:rsid w:val="00895717"/>
    <w:rsid w:val="008A571C"/>
    <w:rsid w:val="008B02A3"/>
    <w:rsid w:val="008B059C"/>
    <w:rsid w:val="008C63AD"/>
    <w:rsid w:val="008D58B8"/>
    <w:rsid w:val="00900829"/>
    <w:rsid w:val="00903654"/>
    <w:rsid w:val="00907B50"/>
    <w:rsid w:val="009140A3"/>
    <w:rsid w:val="00932C71"/>
    <w:rsid w:val="00946D6F"/>
    <w:rsid w:val="00952ECB"/>
    <w:rsid w:val="00955895"/>
    <w:rsid w:val="009616B7"/>
    <w:rsid w:val="009708B7"/>
    <w:rsid w:val="00971C7A"/>
    <w:rsid w:val="009762EC"/>
    <w:rsid w:val="0099041E"/>
    <w:rsid w:val="009A7146"/>
    <w:rsid w:val="009B1766"/>
    <w:rsid w:val="009C3BF0"/>
    <w:rsid w:val="009E0A1F"/>
    <w:rsid w:val="009F1843"/>
    <w:rsid w:val="00A12F60"/>
    <w:rsid w:val="00A14F4A"/>
    <w:rsid w:val="00A25EA0"/>
    <w:rsid w:val="00A42097"/>
    <w:rsid w:val="00A4291B"/>
    <w:rsid w:val="00A50591"/>
    <w:rsid w:val="00A66703"/>
    <w:rsid w:val="00A90EEB"/>
    <w:rsid w:val="00A92251"/>
    <w:rsid w:val="00A9558A"/>
    <w:rsid w:val="00AA0160"/>
    <w:rsid w:val="00AA0C2A"/>
    <w:rsid w:val="00AA1D8D"/>
    <w:rsid w:val="00AA2524"/>
    <w:rsid w:val="00AB280A"/>
    <w:rsid w:val="00AC09AA"/>
    <w:rsid w:val="00AC5A44"/>
    <w:rsid w:val="00AC5B6A"/>
    <w:rsid w:val="00AD0D46"/>
    <w:rsid w:val="00AD119B"/>
    <w:rsid w:val="00AD6DE4"/>
    <w:rsid w:val="00AE5659"/>
    <w:rsid w:val="00AF0439"/>
    <w:rsid w:val="00B00DAA"/>
    <w:rsid w:val="00B07FF8"/>
    <w:rsid w:val="00B10630"/>
    <w:rsid w:val="00B31E69"/>
    <w:rsid w:val="00B41AB7"/>
    <w:rsid w:val="00B47730"/>
    <w:rsid w:val="00B5635E"/>
    <w:rsid w:val="00B659C4"/>
    <w:rsid w:val="00B6717C"/>
    <w:rsid w:val="00B80141"/>
    <w:rsid w:val="00B807E5"/>
    <w:rsid w:val="00B82909"/>
    <w:rsid w:val="00B86278"/>
    <w:rsid w:val="00B97BB5"/>
    <w:rsid w:val="00BB3D17"/>
    <w:rsid w:val="00BC1625"/>
    <w:rsid w:val="00BD522D"/>
    <w:rsid w:val="00BF2C5B"/>
    <w:rsid w:val="00BF6867"/>
    <w:rsid w:val="00C050B9"/>
    <w:rsid w:val="00C13BB3"/>
    <w:rsid w:val="00C1403A"/>
    <w:rsid w:val="00C1691C"/>
    <w:rsid w:val="00C325E0"/>
    <w:rsid w:val="00C54656"/>
    <w:rsid w:val="00C638BD"/>
    <w:rsid w:val="00C656A0"/>
    <w:rsid w:val="00C72ED1"/>
    <w:rsid w:val="00C76F88"/>
    <w:rsid w:val="00C77BFD"/>
    <w:rsid w:val="00C80799"/>
    <w:rsid w:val="00C827F2"/>
    <w:rsid w:val="00C86055"/>
    <w:rsid w:val="00C8690C"/>
    <w:rsid w:val="00CB0664"/>
    <w:rsid w:val="00CC4966"/>
    <w:rsid w:val="00CD2C7E"/>
    <w:rsid w:val="00CE1F18"/>
    <w:rsid w:val="00CE760A"/>
    <w:rsid w:val="00CF191E"/>
    <w:rsid w:val="00CF32DD"/>
    <w:rsid w:val="00D05ECA"/>
    <w:rsid w:val="00D24C63"/>
    <w:rsid w:val="00D3551A"/>
    <w:rsid w:val="00D57752"/>
    <w:rsid w:val="00D71534"/>
    <w:rsid w:val="00D71A76"/>
    <w:rsid w:val="00D72977"/>
    <w:rsid w:val="00D919CE"/>
    <w:rsid w:val="00DA530C"/>
    <w:rsid w:val="00DB635A"/>
    <w:rsid w:val="00DC5DDC"/>
    <w:rsid w:val="00DD41FB"/>
    <w:rsid w:val="00DE0B2A"/>
    <w:rsid w:val="00DE2C8A"/>
    <w:rsid w:val="00DF10B9"/>
    <w:rsid w:val="00DF1FFF"/>
    <w:rsid w:val="00E00216"/>
    <w:rsid w:val="00E01722"/>
    <w:rsid w:val="00E117AE"/>
    <w:rsid w:val="00E11B6F"/>
    <w:rsid w:val="00E25A7D"/>
    <w:rsid w:val="00E40107"/>
    <w:rsid w:val="00E40EFA"/>
    <w:rsid w:val="00E44049"/>
    <w:rsid w:val="00E4463E"/>
    <w:rsid w:val="00EA11D4"/>
    <w:rsid w:val="00EA713E"/>
    <w:rsid w:val="00EB0FC3"/>
    <w:rsid w:val="00EC04EF"/>
    <w:rsid w:val="00EC1538"/>
    <w:rsid w:val="00ED5AA6"/>
    <w:rsid w:val="00EE28D1"/>
    <w:rsid w:val="00EE2F0A"/>
    <w:rsid w:val="00EE3548"/>
    <w:rsid w:val="00F10ACF"/>
    <w:rsid w:val="00F3761E"/>
    <w:rsid w:val="00F60616"/>
    <w:rsid w:val="00F64362"/>
    <w:rsid w:val="00F671FC"/>
    <w:rsid w:val="00F766FC"/>
    <w:rsid w:val="00FB2E36"/>
    <w:rsid w:val="00FC1E2E"/>
    <w:rsid w:val="00FC2751"/>
    <w:rsid w:val="00FC2FFA"/>
    <w:rsid w:val="00FC4A40"/>
    <w:rsid w:val="00FC693F"/>
    <w:rsid w:val="00FF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character" w:styleId="UnresolvedMention">
    <w:name w:val="Unresolved Mention"/>
    <w:basedOn w:val="DefaultParagraphFont"/>
    <w:uiPriority w:val="99"/>
    <w:semiHidden/>
    <w:unhideWhenUsed/>
    <w:rsid w:val="0046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1247374563">
      <w:bodyDiv w:val="1"/>
      <w:marLeft w:val="0"/>
      <w:marRight w:val="0"/>
      <w:marTop w:val="0"/>
      <w:marBottom w:val="0"/>
      <w:divBdr>
        <w:top w:val="none" w:sz="0" w:space="0" w:color="auto"/>
        <w:left w:val="none" w:sz="0" w:space="0" w:color="auto"/>
        <w:bottom w:val="none" w:sz="0" w:space="0" w:color="auto"/>
        <w:right w:val="none" w:sz="0" w:space="0" w:color="auto"/>
      </w:divBdr>
    </w:div>
    <w:div w:id="1752115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9488F"/>
    <w:rsid w:val="009024F2"/>
    <w:rsid w:val="009F60DB"/>
    <w:rsid w:val="00AF172A"/>
    <w:rsid w:val="00C656A0"/>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4</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84</cp:revision>
  <dcterms:created xsi:type="dcterms:W3CDTF">2021-09-02T07:30:00Z</dcterms:created>
  <dcterms:modified xsi:type="dcterms:W3CDTF">2024-07-16T01:55:00Z</dcterms:modified>
</cp:coreProperties>
</file>