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7F9AAF9E" w:rsidR="00DF10B9" w:rsidRPr="00955895" w:rsidRDefault="00E40300" w:rsidP="00C638BD">
      <w:pPr>
        <w:pStyle w:val="Heading1"/>
        <w:rPr>
          <w:rFonts w:cstheme="majorHAnsi"/>
          <w:sz w:val="20"/>
          <w:szCs w:val="20"/>
        </w:rPr>
      </w:pPr>
      <w:r>
        <w:rPr>
          <w:rFonts w:cstheme="majorHAnsi"/>
          <w:sz w:val="20"/>
          <w:szCs w:val="20"/>
        </w:rPr>
        <w:t xml:space="preserve">That’s Life! </w:t>
      </w:r>
      <w:r w:rsidRPr="00E40300">
        <w:rPr>
          <w:rFonts w:cstheme="majorHAnsi"/>
          <w:sz w:val="20"/>
          <w:szCs w:val="20"/>
        </w:rPr>
        <w:t>Beat Your Bills! $3000 GIVEAWAY</w:t>
      </w:r>
      <w:r w:rsidRPr="00E40300">
        <w:rPr>
          <w:rFonts w:cstheme="majorHAnsi"/>
          <w:sz w:val="20"/>
          <w:szCs w:val="20"/>
        </w:rPr>
        <w:t xml:space="preserve"> </w:t>
      </w:r>
      <w:r w:rsidR="00DF10B9" w:rsidRPr="00603A71">
        <w:rPr>
          <w:rFonts w:cstheme="majorHAnsi"/>
          <w:sz w:val="20"/>
          <w:szCs w:val="20"/>
        </w:rPr>
        <w:t xml:space="preserve">("Conditions </w:t>
      </w:r>
      <w:r w:rsidR="00DF10B9" w:rsidRPr="00955895">
        <w:rPr>
          <w:rFonts w:cstheme="majorHAnsi"/>
          <w:sz w:val="20"/>
          <w:szCs w:val="20"/>
        </w:rPr>
        <w:t>of Entry")</w:t>
      </w:r>
    </w:p>
    <w:tbl>
      <w:tblPr>
        <w:tblStyle w:val="TableGrid"/>
        <w:tblW w:w="0" w:type="auto"/>
        <w:tblLook w:val="04A0" w:firstRow="1" w:lastRow="0" w:firstColumn="1" w:lastColumn="0" w:noHBand="0" w:noVBand="1"/>
      </w:tblPr>
      <w:tblGrid>
        <w:gridCol w:w="1253"/>
        <w:gridCol w:w="9275"/>
      </w:tblGrid>
      <w:tr w:rsidR="00394BE9" w:rsidRPr="00955895" w14:paraId="7E2C7AE7" w14:textId="77777777" w:rsidTr="001509CF">
        <w:tc>
          <w:tcPr>
            <w:tcW w:w="10528" w:type="dxa"/>
            <w:gridSpan w:val="2"/>
          </w:tcPr>
          <w:p w14:paraId="0E8778A8" w14:textId="77777777" w:rsidR="00394BE9" w:rsidRPr="00955895" w:rsidRDefault="0038572A">
            <w:pPr>
              <w:jc w:val="center"/>
              <w:rPr>
                <w:rFonts w:cstheme="majorHAnsi"/>
                <w:sz w:val="20"/>
                <w:szCs w:val="20"/>
              </w:rPr>
            </w:pPr>
            <w:r w:rsidRPr="00955895">
              <w:rPr>
                <w:rFonts w:cstheme="majorHAnsi"/>
                <w:b/>
                <w:sz w:val="20"/>
                <w:szCs w:val="20"/>
              </w:rPr>
              <w:t>Schedule</w:t>
            </w:r>
          </w:p>
        </w:tc>
      </w:tr>
      <w:tr w:rsidR="00394BE9" w:rsidRPr="00955895" w14:paraId="5FE6EC5E" w14:textId="77777777" w:rsidTr="001509CF">
        <w:tc>
          <w:tcPr>
            <w:tcW w:w="1253" w:type="dxa"/>
          </w:tcPr>
          <w:p w14:paraId="0B73E0C3" w14:textId="77777777" w:rsidR="00394BE9" w:rsidRPr="00955895" w:rsidRDefault="0038572A">
            <w:pPr>
              <w:rPr>
                <w:rFonts w:cstheme="majorHAnsi"/>
                <w:sz w:val="20"/>
                <w:szCs w:val="20"/>
              </w:rPr>
            </w:pPr>
            <w:r w:rsidRPr="00955895">
              <w:rPr>
                <w:rFonts w:cstheme="majorHAnsi"/>
                <w:b/>
                <w:sz w:val="20"/>
                <w:szCs w:val="20"/>
              </w:rPr>
              <w:t xml:space="preserve">Promotion: </w:t>
            </w:r>
          </w:p>
        </w:tc>
        <w:tc>
          <w:tcPr>
            <w:tcW w:w="9275" w:type="dxa"/>
          </w:tcPr>
          <w:p w14:paraId="77826198" w14:textId="44E214B0" w:rsidR="00394BE9" w:rsidRPr="00955895" w:rsidRDefault="00E40300" w:rsidP="006375A4">
            <w:pPr>
              <w:rPr>
                <w:rFonts w:cstheme="majorHAnsi"/>
                <w:sz w:val="20"/>
                <w:szCs w:val="20"/>
              </w:rPr>
            </w:pPr>
            <w:r>
              <w:rPr>
                <w:rFonts w:cstheme="majorHAnsi"/>
                <w:sz w:val="20"/>
                <w:szCs w:val="20"/>
              </w:rPr>
              <w:t xml:space="preserve">That’s Life </w:t>
            </w:r>
            <w:r w:rsidRPr="00E40300">
              <w:rPr>
                <w:rFonts w:cstheme="majorHAnsi"/>
                <w:sz w:val="20"/>
                <w:szCs w:val="20"/>
              </w:rPr>
              <w:t>Beat Your Bills! $3000 GIVEAWAY</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65DA5AA5" w:rsidR="00394BE9" w:rsidRPr="002C4A0E" w:rsidRDefault="0038572A">
            <w:pPr>
              <w:rPr>
                <w:rFonts w:cstheme="majorHAnsi"/>
                <w:sz w:val="20"/>
                <w:szCs w:val="20"/>
              </w:rPr>
            </w:pPr>
            <w:r w:rsidRPr="00F60616">
              <w:rPr>
                <w:rFonts w:cstheme="majorHAnsi"/>
                <w:b/>
                <w:sz w:val="20"/>
                <w:szCs w:val="20"/>
              </w:rPr>
              <w:t xml:space="preserve">Start </w:t>
            </w:r>
            <w:r w:rsidRPr="002C4A0E">
              <w:rPr>
                <w:rFonts w:cstheme="majorHAnsi"/>
                <w:b/>
                <w:sz w:val="20"/>
                <w:szCs w:val="20"/>
              </w:rPr>
              <w:t>date</w:t>
            </w:r>
            <w:r w:rsidRPr="002C4A0E">
              <w:rPr>
                <w:rFonts w:cstheme="majorHAnsi"/>
                <w:bCs/>
                <w:sz w:val="20"/>
                <w:szCs w:val="20"/>
              </w:rPr>
              <w:t xml:space="preserve">: </w:t>
            </w:r>
            <w:r w:rsidR="00E40300">
              <w:rPr>
                <w:rFonts w:cstheme="majorHAnsi"/>
                <w:bCs/>
                <w:sz w:val="20"/>
                <w:szCs w:val="20"/>
              </w:rPr>
              <w:t>19</w:t>
            </w:r>
            <w:r w:rsidR="00E40300" w:rsidRPr="00E40300">
              <w:rPr>
                <w:rFonts w:cstheme="majorHAnsi"/>
                <w:bCs/>
                <w:sz w:val="20"/>
                <w:szCs w:val="20"/>
                <w:vertAlign w:val="superscript"/>
              </w:rPr>
              <w:t>th</w:t>
            </w:r>
            <w:r w:rsidR="00E40300">
              <w:rPr>
                <w:rFonts w:cstheme="majorHAnsi"/>
                <w:bCs/>
                <w:sz w:val="20"/>
                <w:szCs w:val="20"/>
              </w:rPr>
              <w:t xml:space="preserve"> September</w:t>
            </w:r>
            <w:r w:rsidR="00C60FEB">
              <w:rPr>
                <w:rFonts w:cstheme="majorHAnsi"/>
                <w:bCs/>
                <w:sz w:val="20"/>
                <w:szCs w:val="20"/>
              </w:rPr>
              <w:t xml:space="preserve"> </w:t>
            </w:r>
            <w:r w:rsidR="00DD516A">
              <w:rPr>
                <w:rFonts w:cstheme="majorHAnsi"/>
                <w:bCs/>
                <w:sz w:val="20"/>
                <w:szCs w:val="20"/>
              </w:rPr>
              <w:t>202</w:t>
            </w:r>
            <w:r w:rsidR="00930521">
              <w:rPr>
                <w:rFonts w:cstheme="majorHAnsi"/>
                <w:bCs/>
                <w:sz w:val="20"/>
                <w:szCs w:val="20"/>
              </w:rPr>
              <w:t>4</w:t>
            </w:r>
            <w:r w:rsidR="003E5539" w:rsidRPr="002C4A0E">
              <w:rPr>
                <w:rFonts w:cstheme="majorHAnsi"/>
                <w:sz w:val="20"/>
                <w:szCs w:val="20"/>
              </w:rPr>
              <w:t xml:space="preserve"> </w:t>
            </w:r>
            <w:r w:rsidRPr="002C4A0E">
              <w:rPr>
                <w:rFonts w:cstheme="majorHAnsi"/>
                <w:sz w:val="20"/>
                <w:szCs w:val="20"/>
              </w:rPr>
              <w:t xml:space="preserve">at </w:t>
            </w:r>
            <w:r w:rsidR="0085468A" w:rsidRPr="002C4A0E">
              <w:rPr>
                <w:rFonts w:cstheme="majorHAnsi"/>
                <w:sz w:val="20"/>
                <w:szCs w:val="20"/>
              </w:rPr>
              <w:t>00:01</w:t>
            </w:r>
            <w:r w:rsidR="00E00216" w:rsidRPr="002C4A0E">
              <w:rPr>
                <w:rFonts w:cstheme="majorHAnsi"/>
                <w:sz w:val="20"/>
                <w:szCs w:val="20"/>
              </w:rPr>
              <w:t>am</w:t>
            </w:r>
          </w:p>
          <w:p w14:paraId="54DDCB19" w14:textId="38677068" w:rsidR="00E4463E" w:rsidRPr="002C4A0E" w:rsidRDefault="0038572A" w:rsidP="00E4463E">
            <w:pPr>
              <w:rPr>
                <w:rFonts w:cstheme="majorHAnsi"/>
                <w:sz w:val="20"/>
                <w:szCs w:val="20"/>
              </w:rPr>
            </w:pPr>
            <w:r w:rsidRPr="002C4A0E">
              <w:rPr>
                <w:rFonts w:cstheme="majorHAnsi"/>
                <w:b/>
                <w:sz w:val="20"/>
                <w:szCs w:val="20"/>
              </w:rPr>
              <w:t>End date</w:t>
            </w:r>
            <w:r w:rsidRPr="002C4A0E">
              <w:rPr>
                <w:rFonts w:cstheme="majorHAnsi"/>
                <w:bCs/>
                <w:sz w:val="20"/>
                <w:szCs w:val="20"/>
              </w:rPr>
              <w:t xml:space="preserve">: </w:t>
            </w:r>
            <w:r w:rsidR="00E40300">
              <w:rPr>
                <w:rFonts w:cstheme="majorHAnsi"/>
                <w:bCs/>
                <w:sz w:val="20"/>
                <w:szCs w:val="20"/>
              </w:rPr>
              <w:t>3</w:t>
            </w:r>
            <w:r w:rsidR="00E40300" w:rsidRPr="00E40300">
              <w:rPr>
                <w:rFonts w:cstheme="majorHAnsi"/>
                <w:bCs/>
                <w:sz w:val="20"/>
                <w:szCs w:val="20"/>
                <w:vertAlign w:val="superscript"/>
              </w:rPr>
              <w:t>rd</w:t>
            </w:r>
            <w:r w:rsidR="00E40300">
              <w:rPr>
                <w:rFonts w:cstheme="majorHAnsi"/>
                <w:bCs/>
                <w:sz w:val="20"/>
                <w:szCs w:val="20"/>
              </w:rPr>
              <w:t xml:space="preserve"> October</w:t>
            </w:r>
            <w:r w:rsidR="00DD516A">
              <w:rPr>
                <w:rFonts w:cstheme="majorHAnsi"/>
                <w:bCs/>
                <w:sz w:val="20"/>
                <w:szCs w:val="20"/>
              </w:rPr>
              <w:t xml:space="preserve"> 2024</w:t>
            </w:r>
            <w:r w:rsidR="00E00216" w:rsidRPr="002C4A0E">
              <w:rPr>
                <w:rFonts w:cstheme="majorHAnsi"/>
                <w:bCs/>
                <w:sz w:val="20"/>
                <w:szCs w:val="20"/>
              </w:rPr>
              <w:t xml:space="preserve"> 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35A55262" w14:textId="2FAFD98E" w:rsidR="00805FB8" w:rsidRDefault="0038572A" w:rsidP="00805FB8">
            <w:pPr>
              <w:rPr>
                <w:rFonts w:cstheme="majorHAnsi"/>
                <w:sz w:val="20"/>
                <w:szCs w:val="20"/>
              </w:rPr>
            </w:pPr>
            <w:r w:rsidRPr="00E84750">
              <w:rPr>
                <w:rFonts w:cstheme="majorHAnsi"/>
                <w:sz w:val="20"/>
                <w:szCs w:val="20"/>
              </w:rPr>
              <w:t xml:space="preserve">Entry is only open to Australian </w:t>
            </w:r>
            <w:r w:rsidR="004B07ED" w:rsidRPr="00E84750">
              <w:rPr>
                <w:rFonts w:cstheme="majorHAnsi"/>
                <w:sz w:val="20"/>
                <w:szCs w:val="20"/>
              </w:rPr>
              <w:t xml:space="preserve">and New Zealand </w:t>
            </w:r>
            <w:r w:rsidRPr="00E84750">
              <w:rPr>
                <w:rFonts w:cstheme="majorHAnsi"/>
                <w:sz w:val="20"/>
                <w:szCs w:val="20"/>
              </w:rPr>
              <w:t>residents</w:t>
            </w:r>
            <w:r w:rsidR="008C63AD" w:rsidRPr="00E84750">
              <w:rPr>
                <w:rFonts w:cstheme="majorHAnsi"/>
                <w:sz w:val="20"/>
                <w:szCs w:val="20"/>
              </w:rPr>
              <w:t xml:space="preserve"> who </w:t>
            </w:r>
            <w:r w:rsidR="00E117AE" w:rsidRPr="00E84750">
              <w:rPr>
                <w:rFonts w:cstheme="majorHAnsi"/>
                <w:sz w:val="20"/>
                <w:szCs w:val="20"/>
              </w:rPr>
              <w:t xml:space="preserve">purchase a copy of </w:t>
            </w:r>
            <w:r w:rsidR="0030752C">
              <w:rPr>
                <w:rFonts w:cstheme="majorHAnsi"/>
                <w:sz w:val="20"/>
                <w:szCs w:val="20"/>
              </w:rPr>
              <w:t>that’s life!</w:t>
            </w:r>
            <w:r w:rsidR="00E117AE" w:rsidRPr="00E84750">
              <w:rPr>
                <w:rFonts w:cstheme="majorHAnsi"/>
                <w:sz w:val="20"/>
                <w:szCs w:val="20"/>
              </w:rPr>
              <w:t xml:space="preserve"> Issue</w:t>
            </w:r>
            <w:r w:rsidR="005367D1" w:rsidRPr="00E84750">
              <w:rPr>
                <w:rFonts w:cstheme="majorHAnsi"/>
                <w:sz w:val="20"/>
                <w:szCs w:val="20"/>
              </w:rPr>
              <w:t xml:space="preserve"> </w:t>
            </w:r>
            <w:r w:rsidR="00E40300">
              <w:rPr>
                <w:rFonts w:cstheme="majorHAnsi"/>
                <w:sz w:val="20"/>
                <w:szCs w:val="20"/>
              </w:rPr>
              <w:t>39</w:t>
            </w:r>
            <w:r w:rsidR="00EE5983">
              <w:rPr>
                <w:rFonts w:cstheme="majorHAnsi"/>
                <w:sz w:val="20"/>
                <w:szCs w:val="20"/>
              </w:rPr>
              <w:t xml:space="preserve"> or that’s life! NZ</w:t>
            </w:r>
            <w:r w:rsidR="00EE5983" w:rsidRPr="00E84750">
              <w:rPr>
                <w:rFonts w:cstheme="majorHAnsi"/>
                <w:sz w:val="20"/>
                <w:szCs w:val="20"/>
              </w:rPr>
              <w:t xml:space="preserve"> Issue</w:t>
            </w:r>
            <w:r w:rsidR="00EE5983">
              <w:rPr>
                <w:rFonts w:cstheme="majorHAnsi"/>
                <w:sz w:val="20"/>
                <w:szCs w:val="20"/>
              </w:rPr>
              <w:t xml:space="preserve"> </w:t>
            </w:r>
            <w:r w:rsidR="00E40300">
              <w:rPr>
                <w:rFonts w:cstheme="majorHAnsi"/>
                <w:sz w:val="20"/>
                <w:szCs w:val="20"/>
              </w:rPr>
              <w:t>38</w:t>
            </w:r>
            <w:r w:rsidR="00EE5983">
              <w:rPr>
                <w:rFonts w:cstheme="majorHAnsi"/>
                <w:sz w:val="20"/>
                <w:szCs w:val="20"/>
              </w:rPr>
              <w:t xml:space="preserve">. </w:t>
            </w:r>
            <w:r w:rsidR="00805FB8" w:rsidRPr="00E84750">
              <w:rPr>
                <w:rFonts w:cstheme="majorHAnsi"/>
                <w:sz w:val="20"/>
                <w:szCs w:val="20"/>
              </w:rPr>
              <w:t xml:space="preserve">Entrants </w:t>
            </w:r>
            <w:r w:rsidR="00E40300">
              <w:rPr>
                <w:rFonts w:cstheme="majorHAnsi"/>
                <w:sz w:val="20"/>
                <w:szCs w:val="20"/>
              </w:rPr>
              <w:t xml:space="preserve">must be </w:t>
            </w:r>
            <w:r w:rsidR="00805FB8" w:rsidRPr="00E84750">
              <w:rPr>
                <w:rFonts w:cstheme="majorHAnsi"/>
                <w:sz w:val="20"/>
                <w:szCs w:val="20"/>
              </w:rPr>
              <w:t xml:space="preserve">18 years </w:t>
            </w:r>
            <w:r w:rsidR="00E40300">
              <w:rPr>
                <w:rFonts w:cstheme="majorHAnsi"/>
                <w:sz w:val="20"/>
                <w:szCs w:val="20"/>
              </w:rPr>
              <w:t>or older to e</w:t>
            </w:r>
            <w:r w:rsidR="00805FB8">
              <w:rPr>
                <w:rFonts w:cstheme="majorHAnsi"/>
                <w:sz w:val="20"/>
                <w:szCs w:val="20"/>
              </w:rPr>
              <w:t>nter</w:t>
            </w:r>
            <w:r w:rsidR="00805FB8" w:rsidRPr="00E84750">
              <w:rPr>
                <w:rFonts w:cstheme="majorHAnsi"/>
                <w:sz w:val="20"/>
                <w:szCs w:val="20"/>
              </w:rPr>
              <w:t>.</w:t>
            </w:r>
          </w:p>
          <w:p w14:paraId="579E5067" w14:textId="22564DC0" w:rsidR="00EC443A" w:rsidRPr="00E84750" w:rsidRDefault="00EC443A" w:rsidP="00EC443A">
            <w:pPr>
              <w:rPr>
                <w:rFonts w:cstheme="majorHAnsi"/>
                <w:sz w:val="20"/>
                <w:szCs w:val="20"/>
              </w:rPr>
            </w:pP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37845F5D" w14:textId="77777777" w:rsidR="003E4F7B" w:rsidRPr="00A932E3" w:rsidRDefault="003E4F7B" w:rsidP="003E4F7B">
            <w:pPr>
              <w:rPr>
                <w:rFonts w:cstheme="majorHAnsi"/>
                <w:sz w:val="20"/>
                <w:szCs w:val="20"/>
              </w:rPr>
            </w:pPr>
            <w:r w:rsidRPr="00A932E3">
              <w:rPr>
                <w:rFonts w:cstheme="majorHAnsi"/>
                <w:b/>
                <w:bCs/>
                <w:sz w:val="20"/>
                <w:szCs w:val="20"/>
              </w:rPr>
              <w:t>Mail:</w:t>
            </w:r>
            <w:r w:rsidRPr="00A932E3">
              <w:rPr>
                <w:rFonts w:cstheme="majorHAnsi"/>
                <w:sz w:val="20"/>
                <w:szCs w:val="20"/>
              </w:rPr>
              <w:t xml:space="preserve"> To enter the Promotion, the entrant must fully complete the official entry coupon (first name, last name, email address, phone number and full address). The official entry coupon must be sent to the applicable address below during the Promotional Period.</w:t>
            </w:r>
          </w:p>
          <w:p w14:paraId="6C4B50AB" w14:textId="77777777" w:rsidR="003E4F7B" w:rsidRPr="00A932E3" w:rsidRDefault="003E4F7B" w:rsidP="003E4F7B">
            <w:pPr>
              <w:rPr>
                <w:rFonts w:cstheme="majorHAnsi"/>
                <w:sz w:val="20"/>
                <w:szCs w:val="20"/>
              </w:rPr>
            </w:pPr>
          </w:p>
          <w:p w14:paraId="2062A0D1" w14:textId="77777777" w:rsidR="003E4F7B" w:rsidRPr="00A932E3" w:rsidRDefault="003E4F7B" w:rsidP="003E4F7B">
            <w:pPr>
              <w:rPr>
                <w:rFonts w:cstheme="majorHAnsi"/>
                <w:sz w:val="20"/>
                <w:szCs w:val="20"/>
              </w:rPr>
            </w:pPr>
            <w:r w:rsidRPr="00A932E3">
              <w:rPr>
                <w:rFonts w:cstheme="majorHAnsi"/>
                <w:sz w:val="20"/>
                <w:szCs w:val="20"/>
              </w:rPr>
              <w:t>For Australian Residents:</w:t>
            </w:r>
          </w:p>
          <w:p w14:paraId="7E000DA9" w14:textId="77777777" w:rsidR="00E40300" w:rsidRDefault="00E40300" w:rsidP="003E4F7B">
            <w:pPr>
              <w:rPr>
                <w:rFonts w:cstheme="majorHAnsi"/>
                <w:sz w:val="20"/>
                <w:szCs w:val="20"/>
              </w:rPr>
            </w:pPr>
            <w:r w:rsidRPr="00E40300">
              <w:rPr>
                <w:rFonts w:cstheme="majorHAnsi"/>
                <w:sz w:val="20"/>
                <w:szCs w:val="20"/>
              </w:rPr>
              <w:t>that's life! Beat Your Bills! $3000 GIVEAWAY  </w:t>
            </w:r>
          </w:p>
          <w:p w14:paraId="1F8FAB41" w14:textId="6106A67B" w:rsidR="003E4F7B" w:rsidRDefault="00E40300" w:rsidP="003E4F7B">
            <w:pPr>
              <w:rPr>
                <w:rFonts w:cstheme="majorHAnsi"/>
                <w:sz w:val="20"/>
                <w:szCs w:val="20"/>
              </w:rPr>
            </w:pPr>
            <w:r w:rsidRPr="00E40300">
              <w:rPr>
                <w:rFonts w:cstheme="majorHAnsi"/>
                <w:sz w:val="20"/>
                <w:szCs w:val="20"/>
              </w:rPr>
              <w:t>Locked Bag 5134</w:t>
            </w:r>
            <w:r>
              <w:rPr>
                <w:rFonts w:cstheme="majorHAnsi"/>
                <w:sz w:val="20"/>
                <w:szCs w:val="20"/>
              </w:rPr>
              <w:t xml:space="preserve"> </w:t>
            </w:r>
            <w:r w:rsidRPr="00E40300">
              <w:rPr>
                <w:rFonts w:cstheme="majorHAnsi"/>
                <w:sz w:val="20"/>
                <w:szCs w:val="20"/>
              </w:rPr>
              <w:t>Alexandria NSW 2015</w:t>
            </w:r>
          </w:p>
          <w:p w14:paraId="5EB00884" w14:textId="77777777" w:rsidR="00E40300" w:rsidRPr="00A932E3" w:rsidRDefault="00E40300" w:rsidP="003E4F7B">
            <w:pPr>
              <w:rPr>
                <w:rFonts w:cstheme="majorHAnsi"/>
                <w:sz w:val="20"/>
                <w:szCs w:val="20"/>
              </w:rPr>
            </w:pPr>
          </w:p>
          <w:p w14:paraId="65A99914" w14:textId="77777777" w:rsidR="003E4F7B" w:rsidRPr="00A932E3" w:rsidRDefault="003E4F7B" w:rsidP="003E4F7B">
            <w:pPr>
              <w:rPr>
                <w:rFonts w:cstheme="majorHAnsi"/>
                <w:sz w:val="20"/>
                <w:szCs w:val="20"/>
              </w:rPr>
            </w:pPr>
            <w:r w:rsidRPr="00A932E3">
              <w:rPr>
                <w:rFonts w:cstheme="majorHAnsi"/>
                <w:sz w:val="20"/>
                <w:szCs w:val="20"/>
              </w:rPr>
              <w:t>OR</w:t>
            </w:r>
          </w:p>
          <w:p w14:paraId="36628482" w14:textId="77777777" w:rsidR="003E4F7B" w:rsidRPr="00A932E3" w:rsidRDefault="003E4F7B" w:rsidP="003E4F7B">
            <w:pPr>
              <w:rPr>
                <w:rFonts w:cstheme="majorHAnsi"/>
                <w:sz w:val="20"/>
                <w:szCs w:val="20"/>
              </w:rPr>
            </w:pPr>
          </w:p>
          <w:p w14:paraId="7C824CCF" w14:textId="77777777" w:rsidR="003E4F7B" w:rsidRPr="00A932E3" w:rsidRDefault="003E4F7B" w:rsidP="003E4F7B">
            <w:pPr>
              <w:rPr>
                <w:rFonts w:cstheme="majorHAnsi"/>
                <w:sz w:val="20"/>
                <w:szCs w:val="20"/>
              </w:rPr>
            </w:pPr>
            <w:r w:rsidRPr="00A932E3">
              <w:rPr>
                <w:rFonts w:cstheme="majorHAnsi"/>
                <w:sz w:val="20"/>
                <w:szCs w:val="20"/>
              </w:rPr>
              <w:t xml:space="preserve">For New Zealand Residents: </w:t>
            </w:r>
          </w:p>
          <w:p w14:paraId="058BB502" w14:textId="368EDA6D" w:rsidR="00CF5451" w:rsidRDefault="00E40300" w:rsidP="003E4F7B">
            <w:pPr>
              <w:rPr>
                <w:rFonts w:cstheme="majorHAnsi"/>
                <w:sz w:val="20"/>
                <w:szCs w:val="20"/>
              </w:rPr>
            </w:pPr>
            <w:r w:rsidRPr="00E40300">
              <w:rPr>
                <w:rFonts w:cstheme="majorHAnsi"/>
                <w:sz w:val="20"/>
                <w:szCs w:val="20"/>
              </w:rPr>
              <w:t>that's life! Beat Your Bills! $3000 GIVEAWAY  </w:t>
            </w:r>
          </w:p>
          <w:p w14:paraId="0279730C" w14:textId="1FC5E26A" w:rsidR="00394BE9" w:rsidRPr="00A932E3" w:rsidRDefault="003E4F7B" w:rsidP="003E4F7B">
            <w:pPr>
              <w:rPr>
                <w:rFonts w:cstheme="majorHAnsi"/>
                <w:sz w:val="20"/>
                <w:szCs w:val="20"/>
              </w:rPr>
            </w:pPr>
            <w:r w:rsidRPr="00A932E3">
              <w:rPr>
                <w:rFonts w:cstheme="majorHAnsi"/>
                <w:sz w:val="20"/>
                <w:szCs w:val="20"/>
              </w:rPr>
              <w:t>Private Bag 92039, Victoria St West, Auckland 1142</w:t>
            </w:r>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3E14889E" w:rsidR="00394BE9" w:rsidRPr="00A932E3" w:rsidRDefault="00E00216" w:rsidP="008C63AD">
            <w:pPr>
              <w:rPr>
                <w:rFonts w:cstheme="majorHAnsi"/>
                <w:b/>
                <w:i/>
                <w:sz w:val="20"/>
                <w:szCs w:val="20"/>
              </w:rPr>
            </w:pPr>
            <w:r w:rsidRPr="00A932E3">
              <w:rPr>
                <w:rFonts w:cstheme="majorHAnsi"/>
                <w:sz w:val="20"/>
                <w:szCs w:val="20"/>
              </w:rPr>
              <w:t xml:space="preserve"> </w:t>
            </w:r>
            <w:r w:rsidR="00EC443A">
              <w:rPr>
                <w:rFonts w:cstheme="majorHAnsi"/>
                <w:sz w:val="20"/>
                <w:szCs w:val="20"/>
              </w:rPr>
              <w:t xml:space="preserve">Up to </w:t>
            </w:r>
            <w:r w:rsidR="0038572A" w:rsidRPr="00A932E3">
              <w:rPr>
                <w:rFonts w:cstheme="majorHAnsi"/>
                <w:sz w:val="20"/>
                <w:szCs w:val="20"/>
              </w:rPr>
              <w:t>AUD $</w:t>
            </w:r>
            <w:r w:rsidR="00F60616" w:rsidRPr="00A932E3">
              <w:rPr>
                <w:sz w:val="20"/>
                <w:szCs w:val="20"/>
              </w:rPr>
              <w:t xml:space="preserve"> </w:t>
            </w:r>
            <w:r w:rsidR="00E40300">
              <w:rPr>
                <w:sz w:val="20"/>
                <w:szCs w:val="20"/>
              </w:rPr>
              <w:t>3</w:t>
            </w:r>
            <w:r w:rsidR="00CF4507" w:rsidRPr="00A932E3">
              <w:rPr>
                <w:sz w:val="20"/>
                <w:szCs w:val="20"/>
              </w:rPr>
              <w:t>,000</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058084AE" w:rsidR="00541F01" w:rsidRPr="00A932E3" w:rsidRDefault="00E40300">
            <w:pPr>
              <w:rPr>
                <w:rFonts w:cstheme="majorHAnsi"/>
                <w:sz w:val="20"/>
                <w:szCs w:val="20"/>
              </w:rPr>
            </w:pPr>
            <w:r>
              <w:rPr>
                <w:rFonts w:cstheme="majorHAnsi"/>
                <w:sz w:val="20"/>
                <w:szCs w:val="20"/>
              </w:rPr>
              <w:t>Three</w:t>
            </w:r>
            <w:r w:rsidR="00913D72" w:rsidRPr="00A932E3">
              <w:rPr>
                <w:rFonts w:cstheme="majorHAnsi"/>
                <w:sz w:val="20"/>
                <w:szCs w:val="20"/>
              </w:rPr>
              <w:t xml:space="preserve"> (</w:t>
            </w:r>
            <w:r>
              <w:rPr>
                <w:rFonts w:cstheme="majorHAnsi"/>
                <w:sz w:val="20"/>
                <w:szCs w:val="20"/>
              </w:rPr>
              <w:t>3</w:t>
            </w:r>
            <w:r w:rsidR="00913D72" w:rsidRPr="00A932E3">
              <w:rPr>
                <w:rFonts w:cstheme="majorHAnsi"/>
                <w:sz w:val="20"/>
                <w:szCs w:val="20"/>
              </w:rPr>
              <w:t>) w</w:t>
            </w:r>
            <w:r w:rsidR="00F60616" w:rsidRPr="00A932E3">
              <w:rPr>
                <w:rFonts w:cstheme="majorHAnsi"/>
                <w:sz w:val="20"/>
                <w:szCs w:val="20"/>
              </w:rPr>
              <w:t>i</w:t>
            </w:r>
            <w:r w:rsidR="00541F01" w:rsidRPr="00A932E3">
              <w:rPr>
                <w:rFonts w:cstheme="majorHAnsi"/>
                <w:sz w:val="20"/>
                <w:szCs w:val="20"/>
              </w:rPr>
              <w:t>nner</w:t>
            </w:r>
            <w:r>
              <w:rPr>
                <w:rFonts w:cstheme="majorHAnsi"/>
                <w:sz w:val="20"/>
                <w:szCs w:val="20"/>
              </w:rPr>
              <w:t>s</w:t>
            </w:r>
            <w:r w:rsidR="00541F01" w:rsidRPr="00A932E3">
              <w:rPr>
                <w:rFonts w:cstheme="majorHAnsi"/>
                <w:sz w:val="20"/>
                <w:szCs w:val="20"/>
              </w:rPr>
              <w:t xml:space="preserve"> will receive the following:</w:t>
            </w:r>
          </w:p>
          <w:p w14:paraId="19A3D1B7" w14:textId="6AB1AFF3" w:rsidR="00073967" w:rsidRPr="00A932E3" w:rsidRDefault="007F56B2" w:rsidP="0001577D">
            <w:pPr>
              <w:pStyle w:val="ListParagraph"/>
              <w:numPr>
                <w:ilvl w:val="0"/>
                <w:numId w:val="20"/>
              </w:numPr>
              <w:rPr>
                <w:rFonts w:cstheme="majorHAnsi"/>
                <w:sz w:val="20"/>
                <w:szCs w:val="20"/>
              </w:rPr>
            </w:pPr>
            <w:r>
              <w:rPr>
                <w:rFonts w:cstheme="majorHAnsi"/>
                <w:sz w:val="20"/>
                <w:szCs w:val="20"/>
              </w:rPr>
              <w:t>1</w:t>
            </w:r>
            <w:r w:rsidR="00F60616" w:rsidRPr="00A932E3">
              <w:rPr>
                <w:rFonts w:cstheme="majorHAnsi"/>
                <w:sz w:val="20"/>
                <w:szCs w:val="20"/>
              </w:rPr>
              <w:t xml:space="preserve"> </w:t>
            </w:r>
            <w:r w:rsidR="000A5054" w:rsidRPr="00A932E3">
              <w:rPr>
                <w:rFonts w:cstheme="majorHAnsi"/>
                <w:sz w:val="20"/>
                <w:szCs w:val="20"/>
              </w:rPr>
              <w:t>x $</w:t>
            </w:r>
            <w:r w:rsidR="00E40300">
              <w:rPr>
                <w:rFonts w:cstheme="majorHAnsi"/>
                <w:sz w:val="20"/>
                <w:szCs w:val="20"/>
              </w:rPr>
              <w:t>1</w:t>
            </w:r>
            <w:r w:rsidR="00616E15">
              <w:rPr>
                <w:rFonts w:cstheme="majorHAnsi"/>
                <w:sz w:val="20"/>
                <w:szCs w:val="20"/>
              </w:rPr>
              <w:t>,</w:t>
            </w:r>
            <w:r w:rsidR="00CF4507" w:rsidRPr="00A932E3">
              <w:rPr>
                <w:rFonts w:cstheme="majorHAnsi"/>
                <w:sz w:val="20"/>
                <w:szCs w:val="20"/>
              </w:rPr>
              <w:t>000</w:t>
            </w:r>
            <w:r w:rsidR="0001577D" w:rsidRPr="00A932E3">
              <w:rPr>
                <w:rFonts w:cstheme="majorHAnsi"/>
                <w:sz w:val="20"/>
                <w:szCs w:val="20"/>
              </w:rPr>
              <w:t xml:space="preserve"> AUD</w:t>
            </w:r>
            <w:r w:rsidR="000A5054" w:rsidRPr="00A932E3">
              <w:rPr>
                <w:rFonts w:cstheme="majorHAnsi"/>
                <w:sz w:val="20"/>
                <w:szCs w:val="20"/>
              </w:rPr>
              <w:t xml:space="preserve"> Cash</w:t>
            </w:r>
            <w:r>
              <w:rPr>
                <w:rFonts w:cstheme="majorHAnsi"/>
                <w:sz w:val="20"/>
                <w:szCs w:val="20"/>
              </w:rPr>
              <w:t xml:space="preserve"> </w:t>
            </w:r>
          </w:p>
        </w:tc>
      </w:tr>
      <w:tr w:rsidR="00CF191E" w:rsidRPr="00955895" w14:paraId="62AA72C6" w14:textId="77777777" w:rsidTr="001509CF">
        <w:tc>
          <w:tcPr>
            <w:tcW w:w="1253" w:type="dxa"/>
          </w:tcPr>
          <w:p w14:paraId="705638A5" w14:textId="77777777" w:rsidR="00CF191E" w:rsidRPr="00955895" w:rsidRDefault="00CF191E">
            <w:pPr>
              <w:rPr>
                <w:rFonts w:cstheme="majorHAnsi"/>
                <w:b/>
                <w:sz w:val="20"/>
                <w:szCs w:val="20"/>
              </w:rPr>
            </w:pPr>
            <w:r w:rsidRPr="00955895">
              <w:rPr>
                <w:rFonts w:cstheme="majorHAnsi"/>
                <w:b/>
                <w:sz w:val="20"/>
                <w:szCs w:val="20"/>
              </w:rPr>
              <w:t>Draw:</w:t>
            </w:r>
          </w:p>
        </w:tc>
        <w:tc>
          <w:tcPr>
            <w:tcW w:w="9275" w:type="dxa"/>
          </w:tcPr>
          <w:p w14:paraId="346A0765" w14:textId="41E7069C" w:rsidR="006B2C98" w:rsidRPr="00A932E3" w:rsidRDefault="00EC2814" w:rsidP="004B07ED">
            <w:pPr>
              <w:rPr>
                <w:rFonts w:cstheme="majorHAnsi"/>
                <w:color w:val="FF0000"/>
                <w:sz w:val="20"/>
                <w:szCs w:val="20"/>
              </w:rPr>
            </w:pPr>
            <w:r w:rsidRPr="00A932E3">
              <w:rPr>
                <w:rFonts w:cstheme="majorHAnsi"/>
                <w:sz w:val="20"/>
                <w:szCs w:val="20"/>
              </w:rPr>
              <w:t xml:space="preserve">The draw will take place at Greeneagle, 5/9 Fitzpatrick Street, Revesby, NSW, 2212 by a representative of the Promoter at 09:30 am on </w:t>
            </w:r>
            <w:r w:rsidR="00E40300">
              <w:rPr>
                <w:rFonts w:cstheme="majorHAnsi"/>
                <w:sz w:val="20"/>
                <w:szCs w:val="20"/>
              </w:rPr>
              <w:t>10</w:t>
            </w:r>
            <w:r w:rsidR="00E40300" w:rsidRPr="00E40300">
              <w:rPr>
                <w:rFonts w:cstheme="majorHAnsi"/>
                <w:sz w:val="20"/>
                <w:szCs w:val="20"/>
                <w:vertAlign w:val="superscript"/>
              </w:rPr>
              <w:t>th</w:t>
            </w:r>
            <w:r w:rsidR="00E40300">
              <w:rPr>
                <w:rFonts w:cstheme="majorHAnsi"/>
                <w:sz w:val="20"/>
                <w:szCs w:val="20"/>
              </w:rPr>
              <w:t xml:space="preserve"> October</w:t>
            </w:r>
            <w:r w:rsidR="00894124">
              <w:rPr>
                <w:rFonts w:cstheme="majorHAnsi"/>
                <w:bCs/>
                <w:sz w:val="20"/>
                <w:szCs w:val="20"/>
              </w:rPr>
              <w:t xml:space="preserve"> </w:t>
            </w:r>
            <w:r w:rsidR="00DD516A">
              <w:rPr>
                <w:rFonts w:cstheme="majorHAnsi"/>
                <w:sz w:val="20"/>
                <w:szCs w:val="20"/>
              </w:rPr>
              <w:t>2024</w:t>
            </w:r>
            <w:r w:rsidRPr="00A932E3">
              <w:rPr>
                <w:rFonts w:cstheme="majorHAnsi"/>
                <w:sz w:val="20"/>
                <w:szCs w:val="20"/>
              </w:rPr>
              <w:t xml:space="preserve"> (“Original Draw”).</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19019DED" w:rsidR="0084719B" w:rsidRPr="00A932E3" w:rsidRDefault="00DA7973">
            <w:pPr>
              <w:rPr>
                <w:rFonts w:cstheme="majorHAnsi"/>
                <w:sz w:val="20"/>
                <w:szCs w:val="20"/>
              </w:rPr>
            </w:pPr>
            <w:r w:rsidRPr="00A932E3">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A932E3">
                <w:rPr>
                  <w:rStyle w:val="Hyperlink"/>
                  <w:rFonts w:cstheme="majorHAnsi"/>
                  <w:sz w:val="20"/>
                  <w:szCs w:val="20"/>
                </w:rPr>
                <w:t>www.prizestolove.com.au/winners</w:t>
              </w:r>
            </w:hyperlink>
            <w:r w:rsidRPr="00A932E3">
              <w:rPr>
                <w:rFonts w:cstheme="majorHAnsi"/>
                <w:sz w:val="20"/>
                <w:szCs w:val="20"/>
              </w:rPr>
              <w:t xml:space="preserve"> for 28 days from </w:t>
            </w:r>
            <w:r w:rsidR="00E40300">
              <w:rPr>
                <w:rFonts w:cstheme="majorHAnsi"/>
                <w:sz w:val="20"/>
                <w:szCs w:val="20"/>
              </w:rPr>
              <w:t>17</w:t>
            </w:r>
            <w:r w:rsidR="00E40300" w:rsidRPr="00E40300">
              <w:rPr>
                <w:rFonts w:cstheme="majorHAnsi"/>
                <w:sz w:val="20"/>
                <w:szCs w:val="20"/>
                <w:vertAlign w:val="superscript"/>
              </w:rPr>
              <w:t>th</w:t>
            </w:r>
            <w:r w:rsidR="00E40300">
              <w:rPr>
                <w:rFonts w:cstheme="majorHAnsi"/>
                <w:sz w:val="20"/>
                <w:szCs w:val="20"/>
              </w:rPr>
              <w:t xml:space="preserve"> October</w:t>
            </w:r>
            <w:r w:rsidR="00894124">
              <w:rPr>
                <w:rFonts w:cstheme="majorHAnsi"/>
                <w:bCs/>
                <w:sz w:val="20"/>
                <w:szCs w:val="20"/>
              </w:rPr>
              <w:t xml:space="preserve"> </w:t>
            </w:r>
            <w:r w:rsidR="00DD516A">
              <w:rPr>
                <w:rFonts w:cstheme="majorHAnsi"/>
                <w:sz w:val="20"/>
                <w:szCs w:val="20"/>
              </w:rPr>
              <w:t>2024</w:t>
            </w:r>
            <w:r w:rsidRPr="00A932E3">
              <w:rPr>
                <w:rFonts w:cstheme="majorHAnsi"/>
                <w:sz w:val="20"/>
                <w:szCs w:val="20"/>
              </w:rPr>
              <w:t>. The winner must take the prize as offered. The prize, or any unused portion of the prize, is not exchangeable. The prize cannot be used in conjunction with any other special offer.</w:t>
            </w:r>
          </w:p>
        </w:tc>
      </w:tr>
      <w:tr w:rsidR="00FC5EEA" w:rsidRPr="00955895" w14:paraId="72576BF2" w14:textId="77777777" w:rsidTr="001509CF">
        <w:tc>
          <w:tcPr>
            <w:tcW w:w="1253" w:type="dxa"/>
          </w:tcPr>
          <w:p w14:paraId="7A457E39" w14:textId="30750B6F" w:rsidR="00FC5EEA" w:rsidRPr="00955895" w:rsidRDefault="00FC5EEA" w:rsidP="00FC5EEA">
            <w:pPr>
              <w:rPr>
                <w:rFonts w:cstheme="majorHAnsi"/>
                <w:b/>
                <w:sz w:val="20"/>
                <w:szCs w:val="20"/>
              </w:rPr>
            </w:pPr>
            <w:r w:rsidRPr="00955895">
              <w:rPr>
                <w:rFonts w:cstheme="majorHAnsi"/>
                <w:b/>
                <w:sz w:val="20"/>
                <w:szCs w:val="20"/>
              </w:rPr>
              <w:t>Unclaimed Prizes:</w:t>
            </w:r>
          </w:p>
        </w:tc>
        <w:tc>
          <w:tcPr>
            <w:tcW w:w="9275" w:type="dxa"/>
          </w:tcPr>
          <w:p w14:paraId="57083EA0" w14:textId="30DEF65C" w:rsidR="00FC5EEA" w:rsidRPr="00A932E3" w:rsidRDefault="00FC5EEA" w:rsidP="00FC5EEA">
            <w:pPr>
              <w:rPr>
                <w:rFonts w:cstheme="majorHAnsi"/>
                <w:sz w:val="20"/>
                <w:szCs w:val="20"/>
              </w:rPr>
            </w:pPr>
            <w:r w:rsidRPr="00A932E3">
              <w:rPr>
                <w:rFonts w:cstheme="majorHAnsi"/>
                <w:sz w:val="20"/>
                <w:szCs w:val="20"/>
              </w:rPr>
              <w:t>Prize(s) must be claimed within three (3) months of the Original Draw. In the event of an unclaimed prize, the prize will be redrawn on</w:t>
            </w:r>
            <w:r w:rsidR="00EF14D4">
              <w:rPr>
                <w:rFonts w:cstheme="majorHAnsi"/>
                <w:sz w:val="20"/>
                <w:szCs w:val="20"/>
              </w:rPr>
              <w:t xml:space="preserve"> </w:t>
            </w:r>
            <w:r w:rsidR="00E40300">
              <w:rPr>
                <w:rFonts w:cstheme="majorHAnsi"/>
                <w:sz w:val="20"/>
                <w:szCs w:val="20"/>
              </w:rPr>
              <w:t>9</w:t>
            </w:r>
            <w:r w:rsidR="00E40300" w:rsidRPr="00E40300">
              <w:rPr>
                <w:rFonts w:cstheme="majorHAnsi"/>
                <w:sz w:val="20"/>
                <w:szCs w:val="20"/>
                <w:vertAlign w:val="superscript"/>
              </w:rPr>
              <w:t>th</w:t>
            </w:r>
            <w:r w:rsidR="00E40300">
              <w:rPr>
                <w:rFonts w:cstheme="majorHAnsi"/>
                <w:sz w:val="20"/>
                <w:szCs w:val="20"/>
              </w:rPr>
              <w:t xml:space="preserve"> January 2025</w:t>
            </w:r>
            <w:r w:rsidR="0022620B">
              <w:rPr>
                <w:rFonts w:cstheme="majorHAnsi"/>
                <w:sz w:val="20"/>
                <w:szCs w:val="20"/>
              </w:rPr>
              <w:t xml:space="preserve"> </w:t>
            </w:r>
            <w:r w:rsidR="0022620B" w:rsidRPr="00A932E3">
              <w:rPr>
                <w:rFonts w:cstheme="majorHAnsi"/>
                <w:sz w:val="20"/>
                <w:szCs w:val="20"/>
              </w:rPr>
              <w:t>at</w:t>
            </w:r>
            <w:r w:rsidRPr="00A932E3">
              <w:rPr>
                <w:rFonts w:cstheme="majorHAnsi"/>
                <w:sz w:val="20"/>
                <w:szCs w:val="20"/>
              </w:rPr>
              <w:t xml:space="preserve"> 09:30 am at Greeneagle, 5/9 Fitzpatrick Street, Revesby, NSW, 2212 by a representative of the Promoter. The winner/s of the redraw will be notified by email and phone within seven (7) business days of the redraw. Winner/s of prizes valued at over $250 will be published on </w:t>
            </w:r>
            <w:hyperlink r:id="rId9">
              <w:r w:rsidRPr="00A932E3">
                <w:rPr>
                  <w:rStyle w:val="Hyperlink"/>
                  <w:rFonts w:cstheme="majorHAnsi"/>
                  <w:color w:val="0000FF"/>
                  <w:sz w:val="20"/>
                  <w:szCs w:val="20"/>
                </w:rPr>
                <w:t>www.prizestolove.com.au/winners</w:t>
              </w:r>
            </w:hyperlink>
            <w:r w:rsidRPr="00A932E3">
              <w:rPr>
                <w:rFonts w:cstheme="majorHAnsi"/>
                <w:sz w:val="20"/>
                <w:szCs w:val="20"/>
              </w:rPr>
              <w:t xml:space="preserve"> for 28 days from </w:t>
            </w:r>
            <w:r w:rsidR="00E40300">
              <w:rPr>
                <w:rFonts w:cstheme="majorHAnsi"/>
                <w:sz w:val="20"/>
                <w:szCs w:val="20"/>
              </w:rPr>
              <w:t>16</w:t>
            </w:r>
            <w:r w:rsidR="00E40300" w:rsidRPr="00E40300">
              <w:rPr>
                <w:rFonts w:cstheme="majorHAnsi"/>
                <w:sz w:val="20"/>
                <w:szCs w:val="20"/>
                <w:vertAlign w:val="superscript"/>
              </w:rPr>
              <w:t>th</w:t>
            </w:r>
            <w:r w:rsidR="00E40300">
              <w:rPr>
                <w:rFonts w:cstheme="majorHAnsi"/>
                <w:sz w:val="20"/>
                <w:szCs w:val="20"/>
              </w:rPr>
              <w:t xml:space="preserve"> January 2025</w:t>
            </w:r>
            <w:r w:rsidRPr="00A932E3">
              <w:rPr>
                <w:rFonts w:cstheme="majorHAnsi"/>
                <w:sz w:val="20"/>
                <w:szCs w:val="20"/>
              </w:rPr>
              <w:t>.</w:t>
            </w:r>
          </w:p>
        </w:tc>
      </w:tr>
      <w:tr w:rsidR="00FC5EEA" w:rsidRPr="00955895" w14:paraId="43EDD242" w14:textId="77777777" w:rsidTr="001509CF">
        <w:tc>
          <w:tcPr>
            <w:tcW w:w="1253" w:type="dxa"/>
          </w:tcPr>
          <w:p w14:paraId="369F2964" w14:textId="77777777" w:rsidR="00FC5EEA" w:rsidRPr="00955895" w:rsidRDefault="00FC5EEA" w:rsidP="00FC5EEA">
            <w:pPr>
              <w:rPr>
                <w:rFonts w:cstheme="majorHAnsi"/>
                <w:b/>
                <w:sz w:val="20"/>
                <w:szCs w:val="20"/>
              </w:rPr>
            </w:pPr>
            <w:r w:rsidRPr="00955895">
              <w:rPr>
                <w:rFonts w:cstheme="majorHAnsi"/>
                <w:b/>
                <w:sz w:val="20"/>
                <w:szCs w:val="20"/>
              </w:rPr>
              <w:t>Prize Conditions:</w:t>
            </w:r>
          </w:p>
        </w:tc>
        <w:tc>
          <w:tcPr>
            <w:tcW w:w="9275" w:type="dxa"/>
          </w:tcPr>
          <w:p w14:paraId="370A55A8" w14:textId="77777777" w:rsidR="00FD5B21" w:rsidRPr="00A932E3" w:rsidRDefault="00FD5B21" w:rsidP="00FD5B21">
            <w:pPr>
              <w:pStyle w:val="ListParagraph"/>
              <w:numPr>
                <w:ilvl w:val="0"/>
                <w:numId w:val="19"/>
              </w:numPr>
              <w:rPr>
                <w:rFonts w:cstheme="majorHAnsi"/>
                <w:sz w:val="20"/>
                <w:szCs w:val="20"/>
              </w:rPr>
            </w:pPr>
            <w:r w:rsidRPr="00A932E3">
              <w:rPr>
                <w:rFonts w:cstheme="majorHAnsi"/>
                <w:sz w:val="20"/>
                <w:szCs w:val="20"/>
              </w:rPr>
              <w:t>Cash prizes: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2284CFD2" w14:textId="77777777" w:rsidR="00FD5B21" w:rsidRPr="00A932E3" w:rsidRDefault="00FD5B21" w:rsidP="00FD5B21">
            <w:pPr>
              <w:pStyle w:val="ListParagraph"/>
              <w:numPr>
                <w:ilvl w:val="0"/>
                <w:numId w:val="19"/>
              </w:numPr>
              <w:rPr>
                <w:rFonts w:cstheme="majorHAnsi"/>
                <w:sz w:val="20"/>
                <w:szCs w:val="20"/>
              </w:rPr>
            </w:pPr>
            <w:r w:rsidRPr="00A932E3">
              <w:rPr>
                <w:rFonts w:cstheme="majorHAnsi"/>
                <w:sz w:val="20"/>
                <w:szCs w:val="20"/>
              </w:rPr>
              <w:t>No part of a prize is exchangeable, redeemable for any other prize or transferable.</w:t>
            </w:r>
          </w:p>
          <w:p w14:paraId="5C257132" w14:textId="77777777" w:rsidR="00FD5B21" w:rsidRPr="00A932E3" w:rsidRDefault="00FD5B21" w:rsidP="00FD5B21">
            <w:pPr>
              <w:pStyle w:val="ListParagraph"/>
              <w:numPr>
                <w:ilvl w:val="0"/>
                <w:numId w:val="19"/>
              </w:numPr>
              <w:rPr>
                <w:rFonts w:cstheme="majorHAnsi"/>
                <w:sz w:val="20"/>
                <w:szCs w:val="20"/>
              </w:rPr>
            </w:pPr>
            <w:r w:rsidRPr="00A932E3">
              <w:rPr>
                <w:rFonts w:cstheme="majorHAnsi"/>
                <w:sz w:val="20"/>
                <w:szCs w:val="20"/>
              </w:rPr>
              <w:t>The Promoter is not responsible or liable for any delay or failure in delivery of the prize by a third party or for any damaged caused to the prize during delivery.</w:t>
            </w:r>
          </w:p>
          <w:p w14:paraId="23747710" w14:textId="77777777" w:rsidR="00FD5B21" w:rsidRPr="00A932E3" w:rsidRDefault="00FD5B21" w:rsidP="00FD5B21">
            <w:pPr>
              <w:pStyle w:val="ListParagraph"/>
              <w:numPr>
                <w:ilvl w:val="0"/>
                <w:numId w:val="19"/>
              </w:numPr>
              <w:rPr>
                <w:rFonts w:cstheme="majorHAnsi"/>
                <w:sz w:val="20"/>
                <w:szCs w:val="20"/>
              </w:rPr>
            </w:pPr>
            <w:r w:rsidRPr="00A932E3">
              <w:rPr>
                <w:rFonts w:cstheme="majorHAnsi"/>
                <w:sz w:val="20"/>
                <w:szCs w:val="20"/>
              </w:rPr>
              <w:t>The prize does not include any ancillary costs associated with redeeming the prize or the set-up costs of the prize, which are the responsibility of the winner.</w:t>
            </w:r>
          </w:p>
          <w:p w14:paraId="79FEED98" w14:textId="460869DE" w:rsidR="00FC5EEA" w:rsidRPr="00A932E3" w:rsidRDefault="00FD5B21" w:rsidP="00FD5B21">
            <w:pPr>
              <w:pStyle w:val="ListParagraph"/>
              <w:numPr>
                <w:ilvl w:val="0"/>
                <w:numId w:val="19"/>
              </w:numPr>
              <w:rPr>
                <w:rFonts w:cstheme="majorHAnsi"/>
                <w:sz w:val="20"/>
                <w:szCs w:val="20"/>
              </w:rPr>
            </w:pPr>
            <w:r w:rsidRPr="00A932E3">
              <w:rPr>
                <w:rFonts w:cstheme="majorHAnsi"/>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2F28166"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lastRenderedPageBreak/>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0C5B225D"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1F420A60"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Valid and eligible entries will be accepted during the Promotional Period.</w:t>
      </w:r>
    </w:p>
    <w:p w14:paraId="4394CE61"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3EBE4059" w14:textId="77777777" w:rsidR="00FD5B21" w:rsidRPr="004B07ED" w:rsidRDefault="00FD5B21" w:rsidP="00FD5B21">
      <w:pPr>
        <w:numPr>
          <w:ilvl w:val="0"/>
          <w:numId w:val="15"/>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23B75965" w14:textId="77777777" w:rsidR="00FD5B21" w:rsidRPr="004B07ED" w:rsidRDefault="00FD5B21" w:rsidP="00FD5B21">
      <w:pPr>
        <w:numPr>
          <w:ilvl w:val="0"/>
          <w:numId w:val="15"/>
        </w:numPr>
        <w:rPr>
          <w:rFonts w:cstheme="majorHAnsi"/>
          <w:sz w:val="20"/>
          <w:szCs w:val="20"/>
        </w:rPr>
      </w:pPr>
      <w:r w:rsidRPr="004B07ED">
        <w:rPr>
          <w:rFonts w:cstheme="majorHAnsi"/>
          <w:sz w:val="20"/>
          <w:szCs w:val="20"/>
        </w:rPr>
        <w:t>The draw conductor may draw additional reserve entries in case an invalid entry or entrant is drawn.</w:t>
      </w:r>
    </w:p>
    <w:p w14:paraId="4BED40F9" w14:textId="77777777" w:rsidR="00FD5B21" w:rsidRPr="00955895" w:rsidRDefault="00FD5B21" w:rsidP="00FD5B21">
      <w:pPr>
        <w:numPr>
          <w:ilvl w:val="0"/>
          <w:numId w:val="15"/>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67E25CA8"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All reasonable attempts will be made to contact each winner.</w:t>
      </w:r>
    </w:p>
    <w:p w14:paraId="72098ED1"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If any winner chooses not to take their prize (or is unable to</w:t>
      </w:r>
      <w:r>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73B8D671"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1507AA42"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621B6D88"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5145E627"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019B47A7"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Entrants' personal information will be collected by the Promoter and shared with the competition partner, Code Camp, if the entrant opts-in. Personal information will be stored on the Promoter's &amp; competition partner database. The Promoter &amp; competition partner may use this information for future marketing purposes regarding its products, including contacting the entrant electronically. The Promoter &amp; competition partner is bound by the Australian Privacy Principles in accordance with the Privacy Act 1988 (Cth) and its privacy policy which is located at http://www.aremedia.com.au/privacy/.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p>
    <w:p w14:paraId="3D189135" w14:textId="68D4C4DA" w:rsidR="00FD5B21" w:rsidRPr="00955895" w:rsidRDefault="00FD5B21" w:rsidP="00FD5B21">
      <w:pPr>
        <w:numPr>
          <w:ilvl w:val="0"/>
          <w:numId w:val="15"/>
        </w:numPr>
        <w:rPr>
          <w:rFonts w:cstheme="majorHAnsi"/>
          <w:sz w:val="20"/>
          <w:szCs w:val="20"/>
        </w:rPr>
      </w:pPr>
      <w:r w:rsidRPr="00955895">
        <w:rPr>
          <w:rFonts w:cstheme="majorHAnsi"/>
          <w:sz w:val="20"/>
          <w:szCs w:val="20"/>
        </w:rPr>
        <w:t xml:space="preserve">The Promoter reserves the right to refuse to allow a winner to take part in any or all aspects of a prize, if the Promoter determines in their absolute discretion, that a winner is not in the physical or mental condition necessary to be able to safely </w:t>
      </w:r>
      <w:r w:rsidRPr="00955895">
        <w:rPr>
          <w:rFonts w:cstheme="majorHAnsi"/>
          <w:sz w:val="20"/>
          <w:szCs w:val="20"/>
        </w:rPr>
        <w:lastRenderedPageBreak/>
        <w:t xml:space="preserve">participate in or accept the prize. It is a condition of accepting the prize that a winner may be required to sign a legal release as determined by the Promoter in its absolute discretion, prior to receiving a prize. </w:t>
      </w:r>
    </w:p>
    <w:p w14:paraId="7287794A" w14:textId="6F97822A" w:rsidR="00FD5B21" w:rsidRPr="00955895" w:rsidRDefault="00FD5B21" w:rsidP="00FD5B21">
      <w:pPr>
        <w:numPr>
          <w:ilvl w:val="0"/>
          <w:numId w:val="15"/>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w:t>
      </w:r>
      <w:r w:rsidR="0022620B" w:rsidRPr="00955895">
        <w:rPr>
          <w:rFonts w:cstheme="majorHAnsi"/>
          <w:sz w:val="20"/>
          <w:szCs w:val="20"/>
        </w:rPr>
        <w:t>third-party</w:t>
      </w:r>
      <w:r w:rsidRPr="00955895">
        <w:rPr>
          <w:rFonts w:cstheme="majorHAnsi"/>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52450BC9"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3DE1FA42"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214A8075"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422ED11C"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 The entrant warrants and represents that any material sent or provided by the entrant to the Promoter will not infringe any copyright, trademarks or other intellectual property rights of any third party </w:t>
      </w:r>
      <w:r w:rsidRPr="00955895">
        <w:rPr>
          <w:rFonts w:cstheme="majorHAnsi"/>
          <w:sz w:val="20"/>
          <w:szCs w:val="20"/>
        </w:rPr>
        <w:lastRenderedPageBreak/>
        <w:t>(including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1918F963"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6E24191D"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willful misconduct) in connection with this Promotion or accepting or using any prize (or recommendation), except for any liability which cannot be excluded by law (in which case that liability is limited to the minimum allowable by law).</w:t>
      </w:r>
    </w:p>
    <w:p w14:paraId="79E458AE"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82B01D2"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34F1C3CF" w14:textId="77777777" w:rsidR="00FD5B21" w:rsidRPr="00955895" w:rsidRDefault="00FD5B21" w:rsidP="00FD5B21">
      <w:pPr>
        <w:numPr>
          <w:ilvl w:val="0"/>
          <w:numId w:val="15"/>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39F1B2F8" w14:textId="6C6E3AE0" w:rsidR="00FD5B21" w:rsidRPr="00F03A3B" w:rsidRDefault="00FD5B21" w:rsidP="00FD5B21">
      <w:pPr>
        <w:numPr>
          <w:ilvl w:val="0"/>
          <w:numId w:val="15"/>
        </w:numPr>
        <w:rPr>
          <w:rFonts w:cstheme="majorHAnsi"/>
          <w:sz w:val="20"/>
          <w:szCs w:val="20"/>
        </w:rPr>
      </w:pPr>
      <w:bookmarkStart w:id="0" w:name="_Hlk116906079"/>
      <w:r w:rsidRPr="00D22914">
        <w:rPr>
          <w:rFonts w:cstheme="majorHAnsi"/>
          <w:sz w:val="20"/>
          <w:szCs w:val="20"/>
        </w:rPr>
        <w:t>Authorised under permit number: NSW: TP/</w:t>
      </w:r>
      <w:r w:rsidR="00E40300">
        <w:rPr>
          <w:rFonts w:cstheme="majorHAnsi"/>
          <w:sz w:val="20"/>
          <w:szCs w:val="20"/>
        </w:rPr>
        <w:t>03786</w:t>
      </w:r>
    </w:p>
    <w:bookmarkEnd w:id="0"/>
    <w:p w14:paraId="2F69EB7C" w14:textId="77777777" w:rsidR="00FE31E6" w:rsidRPr="002B632D" w:rsidRDefault="00FE31E6" w:rsidP="00FE31E6">
      <w:pPr>
        <w:rPr>
          <w:rFonts w:cstheme="majorHAnsi"/>
          <w:sz w:val="20"/>
          <w:szCs w:val="20"/>
        </w:rPr>
      </w:pPr>
    </w:p>
    <w:sectPr w:rsidR="00FE31E6" w:rsidRPr="002B632D"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E40300">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218785684">
    <w:abstractNumId w:val="8"/>
  </w:num>
  <w:num w:numId="2" w16cid:durableId="637034617">
    <w:abstractNumId w:val="6"/>
  </w:num>
  <w:num w:numId="3" w16cid:durableId="2002851797">
    <w:abstractNumId w:val="5"/>
  </w:num>
  <w:num w:numId="4" w16cid:durableId="1118796757">
    <w:abstractNumId w:val="4"/>
  </w:num>
  <w:num w:numId="5" w16cid:durableId="1680154076">
    <w:abstractNumId w:val="7"/>
  </w:num>
  <w:num w:numId="6" w16cid:durableId="1524124925">
    <w:abstractNumId w:val="3"/>
  </w:num>
  <w:num w:numId="7" w16cid:durableId="959149058">
    <w:abstractNumId w:val="2"/>
  </w:num>
  <w:num w:numId="8" w16cid:durableId="1827237243">
    <w:abstractNumId w:val="1"/>
  </w:num>
  <w:num w:numId="9" w16cid:durableId="1759401038">
    <w:abstractNumId w:val="0"/>
  </w:num>
  <w:num w:numId="10" w16cid:durableId="2052920293">
    <w:abstractNumId w:val="8"/>
  </w:num>
  <w:num w:numId="11" w16cid:durableId="1954750274">
    <w:abstractNumId w:val="11"/>
  </w:num>
  <w:num w:numId="12" w16cid:durableId="581061822">
    <w:abstractNumId w:val="15"/>
  </w:num>
  <w:num w:numId="13" w16cid:durableId="1894728019">
    <w:abstractNumId w:val="12"/>
  </w:num>
  <w:num w:numId="14" w16cid:durableId="1138912619">
    <w:abstractNumId w:val="14"/>
  </w:num>
  <w:num w:numId="15" w16cid:durableId="163977229">
    <w:abstractNumId w:val="14"/>
    <w:lvlOverride w:ilvl="0">
      <w:startOverride w:val="1"/>
    </w:lvlOverride>
  </w:num>
  <w:num w:numId="16" w16cid:durableId="1125153224">
    <w:abstractNumId w:val="14"/>
    <w:lvlOverride w:ilvl="0">
      <w:startOverride w:val="1"/>
    </w:lvlOverride>
  </w:num>
  <w:num w:numId="17" w16cid:durableId="971326965">
    <w:abstractNumId w:val="14"/>
    <w:lvlOverride w:ilvl="0">
      <w:startOverride w:val="1"/>
    </w:lvlOverride>
  </w:num>
  <w:num w:numId="18" w16cid:durableId="1131169496">
    <w:abstractNumId w:val="14"/>
    <w:lvlOverride w:ilvl="0">
      <w:startOverride w:val="1"/>
    </w:lvlOverride>
  </w:num>
  <w:num w:numId="19" w16cid:durableId="93551137">
    <w:abstractNumId w:val="10"/>
  </w:num>
  <w:num w:numId="20" w16cid:durableId="61610310">
    <w:abstractNumId w:val="13"/>
  </w:num>
  <w:num w:numId="21" w16cid:durableId="2021927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577D"/>
    <w:rsid w:val="00017441"/>
    <w:rsid w:val="00017D74"/>
    <w:rsid w:val="00034616"/>
    <w:rsid w:val="000474F0"/>
    <w:rsid w:val="0006063C"/>
    <w:rsid w:val="0007037C"/>
    <w:rsid w:val="00070994"/>
    <w:rsid w:val="00073967"/>
    <w:rsid w:val="00081D1A"/>
    <w:rsid w:val="000935A4"/>
    <w:rsid w:val="00094ED4"/>
    <w:rsid w:val="000A1E8A"/>
    <w:rsid w:val="000A5054"/>
    <w:rsid w:val="000C61F1"/>
    <w:rsid w:val="000C6D7D"/>
    <w:rsid w:val="000C761E"/>
    <w:rsid w:val="000D1C4F"/>
    <w:rsid w:val="000D24EA"/>
    <w:rsid w:val="000F3384"/>
    <w:rsid w:val="00145AEE"/>
    <w:rsid w:val="0015074B"/>
    <w:rsid w:val="001509CF"/>
    <w:rsid w:val="00150C5C"/>
    <w:rsid w:val="001645A2"/>
    <w:rsid w:val="0017173F"/>
    <w:rsid w:val="00180FD0"/>
    <w:rsid w:val="00185D76"/>
    <w:rsid w:val="001962FD"/>
    <w:rsid w:val="0019724B"/>
    <w:rsid w:val="001A20EE"/>
    <w:rsid w:val="001A635F"/>
    <w:rsid w:val="001A7B21"/>
    <w:rsid w:val="001C113F"/>
    <w:rsid w:val="001C263D"/>
    <w:rsid w:val="001C40F9"/>
    <w:rsid w:val="001E0285"/>
    <w:rsid w:val="001F3229"/>
    <w:rsid w:val="001F346D"/>
    <w:rsid w:val="001F5286"/>
    <w:rsid w:val="001F6B22"/>
    <w:rsid w:val="00207257"/>
    <w:rsid w:val="0022022B"/>
    <w:rsid w:val="0022612A"/>
    <w:rsid w:val="0022620B"/>
    <w:rsid w:val="00233133"/>
    <w:rsid w:val="00234B9C"/>
    <w:rsid w:val="00241461"/>
    <w:rsid w:val="002455CB"/>
    <w:rsid w:val="00257F25"/>
    <w:rsid w:val="002664C7"/>
    <w:rsid w:val="00284FE3"/>
    <w:rsid w:val="0029639D"/>
    <w:rsid w:val="0029660D"/>
    <w:rsid w:val="002A1421"/>
    <w:rsid w:val="002B0E22"/>
    <w:rsid w:val="002B518C"/>
    <w:rsid w:val="002B632D"/>
    <w:rsid w:val="002B71B3"/>
    <w:rsid w:val="002C4A0E"/>
    <w:rsid w:val="002D6D0D"/>
    <w:rsid w:val="002F29DF"/>
    <w:rsid w:val="0030752C"/>
    <w:rsid w:val="00324C4E"/>
    <w:rsid w:val="00326F90"/>
    <w:rsid w:val="00330869"/>
    <w:rsid w:val="003508AF"/>
    <w:rsid w:val="003528D6"/>
    <w:rsid w:val="00356417"/>
    <w:rsid w:val="00384882"/>
    <w:rsid w:val="003848A4"/>
    <w:rsid w:val="0038572A"/>
    <w:rsid w:val="00394BE9"/>
    <w:rsid w:val="003961D7"/>
    <w:rsid w:val="00396790"/>
    <w:rsid w:val="003A58E7"/>
    <w:rsid w:val="003B6A29"/>
    <w:rsid w:val="003C77A4"/>
    <w:rsid w:val="003D3AB4"/>
    <w:rsid w:val="003D3EE2"/>
    <w:rsid w:val="003E1147"/>
    <w:rsid w:val="003E3293"/>
    <w:rsid w:val="003E4F7B"/>
    <w:rsid w:val="003E5539"/>
    <w:rsid w:val="003F7890"/>
    <w:rsid w:val="004028C9"/>
    <w:rsid w:val="004063C5"/>
    <w:rsid w:val="00410708"/>
    <w:rsid w:val="00426D66"/>
    <w:rsid w:val="00434865"/>
    <w:rsid w:val="0043799B"/>
    <w:rsid w:val="00441744"/>
    <w:rsid w:val="00446570"/>
    <w:rsid w:val="00446AB2"/>
    <w:rsid w:val="0045080D"/>
    <w:rsid w:val="004535E9"/>
    <w:rsid w:val="00457C5A"/>
    <w:rsid w:val="00471B96"/>
    <w:rsid w:val="004758CE"/>
    <w:rsid w:val="004835DE"/>
    <w:rsid w:val="004876ED"/>
    <w:rsid w:val="004918CE"/>
    <w:rsid w:val="004A4EE5"/>
    <w:rsid w:val="004B07ED"/>
    <w:rsid w:val="004B3BAE"/>
    <w:rsid w:val="004B3F84"/>
    <w:rsid w:val="004D1BFF"/>
    <w:rsid w:val="004E7E46"/>
    <w:rsid w:val="004F0510"/>
    <w:rsid w:val="004F0CD0"/>
    <w:rsid w:val="004F23F3"/>
    <w:rsid w:val="004F4524"/>
    <w:rsid w:val="004F78C7"/>
    <w:rsid w:val="00513CF5"/>
    <w:rsid w:val="005161A3"/>
    <w:rsid w:val="00524A21"/>
    <w:rsid w:val="0052545D"/>
    <w:rsid w:val="005267DC"/>
    <w:rsid w:val="00531961"/>
    <w:rsid w:val="005367D1"/>
    <w:rsid w:val="00536DD2"/>
    <w:rsid w:val="00537E8A"/>
    <w:rsid w:val="00540772"/>
    <w:rsid w:val="00541F01"/>
    <w:rsid w:val="00547B2B"/>
    <w:rsid w:val="00556613"/>
    <w:rsid w:val="00564E36"/>
    <w:rsid w:val="00581734"/>
    <w:rsid w:val="005B2A0F"/>
    <w:rsid w:val="005B5AC8"/>
    <w:rsid w:val="005B6041"/>
    <w:rsid w:val="005B749B"/>
    <w:rsid w:val="005C0F46"/>
    <w:rsid w:val="005D0103"/>
    <w:rsid w:val="005D14CA"/>
    <w:rsid w:val="005D3126"/>
    <w:rsid w:val="005D48C9"/>
    <w:rsid w:val="005D74B8"/>
    <w:rsid w:val="005E1056"/>
    <w:rsid w:val="005E4C06"/>
    <w:rsid w:val="005E6A9F"/>
    <w:rsid w:val="005F0100"/>
    <w:rsid w:val="005F0C94"/>
    <w:rsid w:val="005F5B6D"/>
    <w:rsid w:val="00603512"/>
    <w:rsid w:val="00603A71"/>
    <w:rsid w:val="00616E15"/>
    <w:rsid w:val="00621637"/>
    <w:rsid w:val="006369D7"/>
    <w:rsid w:val="006375A4"/>
    <w:rsid w:val="006425A4"/>
    <w:rsid w:val="006473EB"/>
    <w:rsid w:val="00650A7E"/>
    <w:rsid w:val="006511F3"/>
    <w:rsid w:val="006527BF"/>
    <w:rsid w:val="006638D9"/>
    <w:rsid w:val="0067144F"/>
    <w:rsid w:val="00690A2B"/>
    <w:rsid w:val="006B2C98"/>
    <w:rsid w:val="006B629C"/>
    <w:rsid w:val="006C1B09"/>
    <w:rsid w:val="006C200D"/>
    <w:rsid w:val="006C5798"/>
    <w:rsid w:val="006E3E40"/>
    <w:rsid w:val="006F7503"/>
    <w:rsid w:val="00700B1F"/>
    <w:rsid w:val="00704CC6"/>
    <w:rsid w:val="00734461"/>
    <w:rsid w:val="0074425B"/>
    <w:rsid w:val="00747E9A"/>
    <w:rsid w:val="00751E74"/>
    <w:rsid w:val="007670D6"/>
    <w:rsid w:val="00777DA6"/>
    <w:rsid w:val="00777E45"/>
    <w:rsid w:val="007962B3"/>
    <w:rsid w:val="007A24C5"/>
    <w:rsid w:val="007B5E7A"/>
    <w:rsid w:val="007C1CE0"/>
    <w:rsid w:val="007C55BF"/>
    <w:rsid w:val="007D1F22"/>
    <w:rsid w:val="007D6A1A"/>
    <w:rsid w:val="007E7E19"/>
    <w:rsid w:val="007F56B2"/>
    <w:rsid w:val="00805FB8"/>
    <w:rsid w:val="00817387"/>
    <w:rsid w:val="0082039F"/>
    <w:rsid w:val="00830848"/>
    <w:rsid w:val="00834918"/>
    <w:rsid w:val="0083763A"/>
    <w:rsid w:val="008431B3"/>
    <w:rsid w:val="0084719B"/>
    <w:rsid w:val="0085468A"/>
    <w:rsid w:val="0086098C"/>
    <w:rsid w:val="0086584D"/>
    <w:rsid w:val="00892D32"/>
    <w:rsid w:val="00894124"/>
    <w:rsid w:val="00895717"/>
    <w:rsid w:val="00895C83"/>
    <w:rsid w:val="008A571C"/>
    <w:rsid w:val="008B02A3"/>
    <w:rsid w:val="008B41B6"/>
    <w:rsid w:val="008C526B"/>
    <w:rsid w:val="008C63AD"/>
    <w:rsid w:val="008D58B8"/>
    <w:rsid w:val="00900829"/>
    <w:rsid w:val="00900AC3"/>
    <w:rsid w:val="00903654"/>
    <w:rsid w:val="00907B50"/>
    <w:rsid w:val="00913D72"/>
    <w:rsid w:val="009140A3"/>
    <w:rsid w:val="00930521"/>
    <w:rsid w:val="00932C71"/>
    <w:rsid w:val="00934C1F"/>
    <w:rsid w:val="009465A1"/>
    <w:rsid w:val="00946D6F"/>
    <w:rsid w:val="00952ECB"/>
    <w:rsid w:val="00955895"/>
    <w:rsid w:val="009616B7"/>
    <w:rsid w:val="009708B7"/>
    <w:rsid w:val="00971C7A"/>
    <w:rsid w:val="009762EC"/>
    <w:rsid w:val="00990BCA"/>
    <w:rsid w:val="009A2C7D"/>
    <w:rsid w:val="009A7146"/>
    <w:rsid w:val="009B1766"/>
    <w:rsid w:val="009C3BF0"/>
    <w:rsid w:val="009E0A1F"/>
    <w:rsid w:val="009F1843"/>
    <w:rsid w:val="00A027B3"/>
    <w:rsid w:val="00A12F60"/>
    <w:rsid w:val="00A14F4A"/>
    <w:rsid w:val="00A25EA0"/>
    <w:rsid w:val="00A42097"/>
    <w:rsid w:val="00A4291B"/>
    <w:rsid w:val="00A50591"/>
    <w:rsid w:val="00A849C0"/>
    <w:rsid w:val="00A90EEB"/>
    <w:rsid w:val="00A92251"/>
    <w:rsid w:val="00A932E3"/>
    <w:rsid w:val="00A9558A"/>
    <w:rsid w:val="00AA0160"/>
    <w:rsid w:val="00AA0C2A"/>
    <w:rsid w:val="00AA1D8D"/>
    <w:rsid w:val="00AA2524"/>
    <w:rsid w:val="00AB280A"/>
    <w:rsid w:val="00AC09AA"/>
    <w:rsid w:val="00AC5B6A"/>
    <w:rsid w:val="00AD119B"/>
    <w:rsid w:val="00AD6DE4"/>
    <w:rsid w:val="00AE5659"/>
    <w:rsid w:val="00AF0439"/>
    <w:rsid w:val="00AF5722"/>
    <w:rsid w:val="00B00DAA"/>
    <w:rsid w:val="00B07FF8"/>
    <w:rsid w:val="00B10630"/>
    <w:rsid w:val="00B2144D"/>
    <w:rsid w:val="00B26E9B"/>
    <w:rsid w:val="00B31E69"/>
    <w:rsid w:val="00B47730"/>
    <w:rsid w:val="00B659C4"/>
    <w:rsid w:val="00B6717C"/>
    <w:rsid w:val="00B80141"/>
    <w:rsid w:val="00B807E5"/>
    <w:rsid w:val="00B86278"/>
    <w:rsid w:val="00B97BB5"/>
    <w:rsid w:val="00BB3D17"/>
    <w:rsid w:val="00BC1625"/>
    <w:rsid w:val="00BC2ED2"/>
    <w:rsid w:val="00BD522D"/>
    <w:rsid w:val="00BF2C5B"/>
    <w:rsid w:val="00BF6867"/>
    <w:rsid w:val="00C00E81"/>
    <w:rsid w:val="00C050B9"/>
    <w:rsid w:val="00C1403A"/>
    <w:rsid w:val="00C325E0"/>
    <w:rsid w:val="00C54656"/>
    <w:rsid w:val="00C60FEB"/>
    <w:rsid w:val="00C638BD"/>
    <w:rsid w:val="00C72ED1"/>
    <w:rsid w:val="00C76F88"/>
    <w:rsid w:val="00C86055"/>
    <w:rsid w:val="00C8690C"/>
    <w:rsid w:val="00CB0664"/>
    <w:rsid w:val="00CC4966"/>
    <w:rsid w:val="00CD2C7E"/>
    <w:rsid w:val="00CE1F18"/>
    <w:rsid w:val="00CE760A"/>
    <w:rsid w:val="00CF191E"/>
    <w:rsid w:val="00CF32DD"/>
    <w:rsid w:val="00CF4507"/>
    <w:rsid w:val="00CF5451"/>
    <w:rsid w:val="00D00755"/>
    <w:rsid w:val="00D05ECA"/>
    <w:rsid w:val="00D2243C"/>
    <w:rsid w:val="00D24B31"/>
    <w:rsid w:val="00D24C63"/>
    <w:rsid w:val="00D57752"/>
    <w:rsid w:val="00D71534"/>
    <w:rsid w:val="00D71A76"/>
    <w:rsid w:val="00D72977"/>
    <w:rsid w:val="00D87C43"/>
    <w:rsid w:val="00D95AA3"/>
    <w:rsid w:val="00D95C68"/>
    <w:rsid w:val="00D95D5B"/>
    <w:rsid w:val="00DA530C"/>
    <w:rsid w:val="00DA7973"/>
    <w:rsid w:val="00DB635A"/>
    <w:rsid w:val="00DC5DDC"/>
    <w:rsid w:val="00DD41FB"/>
    <w:rsid w:val="00DD516A"/>
    <w:rsid w:val="00DE0A59"/>
    <w:rsid w:val="00DE0B2A"/>
    <w:rsid w:val="00DE2C8A"/>
    <w:rsid w:val="00DF10B9"/>
    <w:rsid w:val="00DF1FFF"/>
    <w:rsid w:val="00E00216"/>
    <w:rsid w:val="00E01722"/>
    <w:rsid w:val="00E1113A"/>
    <w:rsid w:val="00E117AE"/>
    <w:rsid w:val="00E11B6F"/>
    <w:rsid w:val="00E2200B"/>
    <w:rsid w:val="00E25A7D"/>
    <w:rsid w:val="00E40300"/>
    <w:rsid w:val="00E40EFA"/>
    <w:rsid w:val="00E44049"/>
    <w:rsid w:val="00E4463E"/>
    <w:rsid w:val="00E84750"/>
    <w:rsid w:val="00EA11D4"/>
    <w:rsid w:val="00EA713E"/>
    <w:rsid w:val="00EB0FC3"/>
    <w:rsid w:val="00EB3B13"/>
    <w:rsid w:val="00EC04EF"/>
    <w:rsid w:val="00EC1538"/>
    <w:rsid w:val="00EC2814"/>
    <w:rsid w:val="00EC443A"/>
    <w:rsid w:val="00ED1B8B"/>
    <w:rsid w:val="00EE28D1"/>
    <w:rsid w:val="00EE2F0A"/>
    <w:rsid w:val="00EE3548"/>
    <w:rsid w:val="00EE5983"/>
    <w:rsid w:val="00EF14D4"/>
    <w:rsid w:val="00F03A3B"/>
    <w:rsid w:val="00F3374E"/>
    <w:rsid w:val="00F3761E"/>
    <w:rsid w:val="00F4001A"/>
    <w:rsid w:val="00F40FA6"/>
    <w:rsid w:val="00F60616"/>
    <w:rsid w:val="00F60DF7"/>
    <w:rsid w:val="00F64362"/>
    <w:rsid w:val="00F766FC"/>
    <w:rsid w:val="00F80ABD"/>
    <w:rsid w:val="00FC1E2E"/>
    <w:rsid w:val="00FC2751"/>
    <w:rsid w:val="00FC2FFA"/>
    <w:rsid w:val="00FC4A40"/>
    <w:rsid w:val="00FC5EEA"/>
    <w:rsid w:val="00FC693F"/>
    <w:rsid w:val="00FC77A7"/>
    <w:rsid w:val="00FD5B21"/>
    <w:rsid w:val="00FE31E6"/>
    <w:rsid w:val="00FE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 w:type="character" w:styleId="UnresolvedMention">
    <w:name w:val="Unresolved Mention"/>
    <w:basedOn w:val="DefaultParagraphFont"/>
    <w:uiPriority w:val="99"/>
    <w:semiHidden/>
    <w:unhideWhenUsed/>
    <w:rsid w:val="00581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2B518C"/>
    <w:rsid w:val="0032740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Hankin, Andy</cp:lastModifiedBy>
  <cp:revision>3</cp:revision>
  <dcterms:created xsi:type="dcterms:W3CDTF">2024-08-29T22:43:00Z</dcterms:created>
  <dcterms:modified xsi:type="dcterms:W3CDTF">2024-08-29T22:53:00Z</dcterms:modified>
</cp:coreProperties>
</file>