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5F96AD12" w:rsidR="00DF10B9" w:rsidRPr="0081509C" w:rsidRDefault="008D5F1C" w:rsidP="00C638BD">
      <w:pPr>
        <w:pStyle w:val="Heading1"/>
        <w:rPr>
          <w:rFonts w:cstheme="majorHAnsi"/>
          <w:sz w:val="20"/>
          <w:szCs w:val="20"/>
        </w:rPr>
      </w:pPr>
      <w:r>
        <w:rPr>
          <w:rFonts w:cstheme="majorHAnsi"/>
          <w:sz w:val="20"/>
          <w:szCs w:val="20"/>
        </w:rPr>
        <w:t>New Idea</w:t>
      </w:r>
      <w:r w:rsidR="002547F3">
        <w:rPr>
          <w:rFonts w:cstheme="majorHAnsi"/>
          <w:sz w:val="20"/>
          <w:szCs w:val="20"/>
        </w:rPr>
        <w:t xml:space="preserve"> Royal </w:t>
      </w:r>
      <w:r w:rsidR="002547F3" w:rsidRPr="002547F3">
        <w:rPr>
          <w:rFonts w:cstheme="majorHAnsi"/>
          <w:sz w:val="20"/>
          <w:szCs w:val="20"/>
        </w:rPr>
        <w:t xml:space="preserve">Win Collector’s Coin Pack </w:t>
      </w:r>
      <w:r w:rsidR="002547F3">
        <w:rPr>
          <w:rFonts w:cstheme="majorHAnsi"/>
          <w:sz w:val="20"/>
          <w:szCs w:val="20"/>
        </w:rPr>
        <w:t>Competition</w:t>
      </w:r>
      <w:r w:rsidR="002547F3" w:rsidRPr="002547F3">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60B7A090" w:rsidR="00394BE9" w:rsidRPr="0081509C" w:rsidRDefault="002547F3" w:rsidP="006375A4">
            <w:pPr>
              <w:rPr>
                <w:rFonts w:cstheme="majorHAnsi"/>
                <w:sz w:val="20"/>
                <w:szCs w:val="20"/>
              </w:rPr>
            </w:pPr>
            <w:r>
              <w:rPr>
                <w:rFonts w:cstheme="majorHAnsi"/>
                <w:sz w:val="20"/>
                <w:szCs w:val="20"/>
              </w:rPr>
              <w:t xml:space="preserve">New Idea Royal </w:t>
            </w:r>
            <w:r w:rsidRPr="002547F3">
              <w:rPr>
                <w:rFonts w:cstheme="majorHAnsi"/>
                <w:sz w:val="20"/>
                <w:szCs w:val="20"/>
              </w:rPr>
              <w:t xml:space="preserve">Win Collector’s Coin Pack </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7E70ABCA" w:rsidR="00394BE9" w:rsidRPr="00046ACA"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C13BB3">
              <w:rPr>
                <w:rFonts w:cstheme="majorHAnsi"/>
                <w:bCs/>
                <w:sz w:val="20"/>
                <w:szCs w:val="20"/>
              </w:rPr>
              <w:t>1</w:t>
            </w:r>
            <w:r w:rsidR="002547F3">
              <w:rPr>
                <w:rFonts w:cstheme="majorHAnsi"/>
                <w:bCs/>
                <w:sz w:val="20"/>
                <w:szCs w:val="20"/>
              </w:rPr>
              <w:t>1</w:t>
            </w:r>
            <w:r w:rsidR="00C13BB3" w:rsidRPr="00C13BB3">
              <w:rPr>
                <w:rFonts w:cstheme="majorHAnsi"/>
                <w:bCs/>
                <w:sz w:val="20"/>
                <w:szCs w:val="20"/>
                <w:vertAlign w:val="superscript"/>
              </w:rPr>
              <w:t>th</w:t>
            </w:r>
            <w:r w:rsidR="00C13BB3">
              <w:rPr>
                <w:rFonts w:cstheme="majorHAnsi"/>
                <w:bCs/>
                <w:sz w:val="20"/>
                <w:szCs w:val="20"/>
              </w:rPr>
              <w:t xml:space="preserve"> </w:t>
            </w:r>
            <w:r w:rsidR="002547F3">
              <w:rPr>
                <w:rFonts w:cstheme="majorHAnsi"/>
                <w:bCs/>
                <w:sz w:val="20"/>
                <w:szCs w:val="20"/>
              </w:rPr>
              <w:t>July</w:t>
            </w:r>
            <w:r w:rsidR="004E7790">
              <w:rPr>
                <w:rFonts w:cstheme="majorHAnsi"/>
                <w:bCs/>
                <w:sz w:val="20"/>
                <w:szCs w:val="20"/>
              </w:rPr>
              <w:t xml:space="preserve"> 2024</w:t>
            </w:r>
            <w:r w:rsidR="00C13BB3">
              <w:rPr>
                <w:rFonts w:cstheme="majorHAnsi"/>
                <w:bCs/>
                <w:sz w:val="20"/>
                <w:szCs w:val="20"/>
              </w:rPr>
              <w:t xml:space="preserve"> </w:t>
            </w:r>
            <w:r w:rsidRPr="00046ACA">
              <w:rPr>
                <w:rFonts w:cstheme="majorHAnsi"/>
                <w:sz w:val="20"/>
                <w:szCs w:val="20"/>
              </w:rPr>
              <w:t xml:space="preserve">at </w:t>
            </w:r>
            <w:r w:rsidR="0085468A" w:rsidRPr="00046ACA">
              <w:rPr>
                <w:rFonts w:cstheme="majorHAnsi"/>
                <w:sz w:val="20"/>
                <w:szCs w:val="20"/>
              </w:rPr>
              <w:t>00:01</w:t>
            </w:r>
            <w:r w:rsidR="00E00216" w:rsidRPr="00046ACA">
              <w:rPr>
                <w:rFonts w:cstheme="majorHAnsi"/>
                <w:sz w:val="20"/>
                <w:szCs w:val="20"/>
              </w:rPr>
              <w:t>am</w:t>
            </w:r>
          </w:p>
          <w:p w14:paraId="54DDCB19" w14:textId="1EE8D5A6" w:rsidR="00E4463E" w:rsidRPr="0081509C" w:rsidRDefault="0038572A" w:rsidP="00E4463E">
            <w:pPr>
              <w:rPr>
                <w:rFonts w:cstheme="majorHAnsi"/>
                <w:sz w:val="20"/>
                <w:szCs w:val="20"/>
              </w:rPr>
            </w:pPr>
            <w:r w:rsidRPr="00046ACA">
              <w:rPr>
                <w:rFonts w:cstheme="majorHAnsi"/>
                <w:b/>
                <w:sz w:val="20"/>
                <w:szCs w:val="20"/>
              </w:rPr>
              <w:t>End date</w:t>
            </w:r>
            <w:r w:rsidRPr="00046ACA">
              <w:rPr>
                <w:rFonts w:cstheme="majorHAnsi"/>
                <w:bCs/>
                <w:sz w:val="20"/>
                <w:szCs w:val="20"/>
              </w:rPr>
              <w:t xml:space="preserve">: </w:t>
            </w:r>
            <w:r w:rsidR="002547F3">
              <w:rPr>
                <w:rFonts w:cstheme="majorHAnsi"/>
                <w:bCs/>
                <w:sz w:val="20"/>
                <w:szCs w:val="20"/>
              </w:rPr>
              <w:t>8</w:t>
            </w:r>
            <w:r w:rsidR="00C13BB3" w:rsidRPr="00C13BB3">
              <w:rPr>
                <w:rFonts w:cstheme="majorHAnsi"/>
                <w:bCs/>
                <w:sz w:val="20"/>
                <w:szCs w:val="20"/>
                <w:vertAlign w:val="superscript"/>
              </w:rPr>
              <w:t>th</w:t>
            </w:r>
            <w:r w:rsidR="00C13BB3">
              <w:rPr>
                <w:rFonts w:cstheme="majorHAnsi"/>
                <w:bCs/>
                <w:sz w:val="20"/>
                <w:szCs w:val="20"/>
              </w:rPr>
              <w:t xml:space="preserve"> </w:t>
            </w:r>
            <w:r w:rsidR="002547F3">
              <w:rPr>
                <w:rFonts w:cstheme="majorHAnsi"/>
                <w:bCs/>
                <w:sz w:val="20"/>
                <w:szCs w:val="20"/>
              </w:rPr>
              <w:t>August</w:t>
            </w:r>
            <w:r w:rsidR="00556613" w:rsidRPr="00046ACA">
              <w:rPr>
                <w:rFonts w:cstheme="majorHAnsi"/>
                <w:bCs/>
                <w:sz w:val="20"/>
                <w:szCs w:val="20"/>
              </w:rPr>
              <w:t xml:space="preserve"> 202</w:t>
            </w:r>
            <w:r w:rsidR="004E7790">
              <w:rPr>
                <w:rFonts w:cstheme="majorHAnsi"/>
                <w:bCs/>
                <w:sz w:val="20"/>
                <w:szCs w:val="20"/>
              </w:rPr>
              <w:t>4</w:t>
            </w:r>
            <w:r w:rsidR="00E00216" w:rsidRPr="00046ACA">
              <w:rPr>
                <w:rFonts w:cstheme="majorHAnsi"/>
                <w:bCs/>
                <w:sz w:val="20"/>
                <w:szCs w:val="20"/>
              </w:rPr>
              <w:t xml:space="preserve"> 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1B3C29EA"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open to Australian residents</w:t>
            </w:r>
            <w:r w:rsidR="008C63AD" w:rsidRPr="00046ACA">
              <w:rPr>
                <w:rFonts w:cstheme="majorHAnsi"/>
                <w:sz w:val="20"/>
                <w:szCs w:val="20"/>
              </w:rPr>
              <w:t xml:space="preserve"> </w:t>
            </w:r>
            <w:r w:rsidR="008C63AD" w:rsidRPr="00FC4A40">
              <w:rPr>
                <w:rFonts w:cstheme="majorHAnsi"/>
                <w:sz w:val="20"/>
                <w:szCs w:val="20"/>
              </w:rPr>
              <w:t xml:space="preserve">who </w:t>
            </w:r>
            <w:r w:rsidR="00E117AE" w:rsidRPr="00FC4A40">
              <w:rPr>
                <w:rFonts w:cstheme="majorHAnsi"/>
                <w:sz w:val="20"/>
                <w:szCs w:val="20"/>
              </w:rPr>
              <w:t xml:space="preserve">purchase a copy of </w:t>
            </w:r>
            <w:r w:rsidR="0017770A">
              <w:rPr>
                <w:rFonts w:cstheme="majorHAnsi"/>
                <w:sz w:val="20"/>
                <w:szCs w:val="20"/>
              </w:rPr>
              <w:t>New Idea</w:t>
            </w:r>
            <w:r w:rsidR="002547F3">
              <w:rPr>
                <w:rFonts w:cstheme="majorHAnsi"/>
                <w:sz w:val="20"/>
                <w:szCs w:val="20"/>
              </w:rPr>
              <w:t xml:space="preserve"> Royal August</w:t>
            </w:r>
            <w:r w:rsidR="00E117AE" w:rsidRPr="00046ACA">
              <w:rPr>
                <w:rFonts w:cstheme="majorHAnsi"/>
                <w:sz w:val="20"/>
                <w:szCs w:val="20"/>
              </w:rPr>
              <w:t xml:space="preserve"> Issue</w:t>
            </w:r>
            <w:r w:rsidR="00CE1F18" w:rsidRPr="00046ACA">
              <w:rPr>
                <w:rFonts w:cstheme="majorHAnsi"/>
                <w:sz w:val="20"/>
                <w:szCs w:val="20"/>
              </w:rPr>
              <w:t>.</w:t>
            </w:r>
            <w:r w:rsidR="006E3E40" w:rsidRPr="00046ACA">
              <w:rPr>
                <w:rFonts w:cstheme="majorHAnsi"/>
                <w:sz w:val="20"/>
                <w:szCs w:val="20"/>
              </w:rPr>
              <w:t xml:space="preserve"> </w:t>
            </w:r>
            <w:r w:rsidRPr="00046ACA">
              <w:rPr>
                <w:rFonts w:cstheme="majorHAnsi"/>
                <w:sz w:val="20"/>
                <w:szCs w:val="20"/>
              </w:rPr>
              <w:t>Entrants u</w:t>
            </w:r>
            <w:r w:rsidRPr="00FC4A40">
              <w:rPr>
                <w:rFonts w:cstheme="majorHAnsi"/>
                <w:sz w:val="20"/>
                <w:szCs w:val="20"/>
              </w:rPr>
              <w:t>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0279730C" w14:textId="650DF446" w:rsidR="00394BE9" w:rsidRPr="004209FE" w:rsidRDefault="0038572A">
            <w:pPr>
              <w:rPr>
                <w:rFonts w:cstheme="majorHAnsi"/>
                <w:sz w:val="20"/>
                <w:szCs w:val="20"/>
              </w:rPr>
            </w:pPr>
            <w:r w:rsidRPr="004209FE">
              <w:rPr>
                <w:rFonts w:cstheme="majorHAnsi"/>
                <w:sz w:val="20"/>
                <w:szCs w:val="20"/>
              </w:rPr>
              <w:t xml:space="preserve">To enter the Promotion, the entrant must visit </w:t>
            </w:r>
            <w:r w:rsidR="003D3EE2" w:rsidRPr="004209FE">
              <w:rPr>
                <w:rFonts w:cstheme="majorHAnsi"/>
                <w:sz w:val="20"/>
                <w:szCs w:val="20"/>
              </w:rPr>
              <w:t>the Competition Website (defined below)</w:t>
            </w:r>
            <w:r w:rsidRPr="004209FE">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1509CF">
        <w:tc>
          <w:tcPr>
            <w:tcW w:w="1253" w:type="dxa"/>
          </w:tcPr>
          <w:p w14:paraId="7E7EF20F" w14:textId="77777777" w:rsidR="003D3EE2" w:rsidRPr="004B07ED" w:rsidRDefault="003D3EE2">
            <w:pPr>
              <w:rPr>
                <w:rFonts w:cstheme="majorHAnsi"/>
                <w:b/>
                <w:sz w:val="20"/>
                <w:szCs w:val="20"/>
              </w:rPr>
            </w:pPr>
            <w:r w:rsidRPr="004B07ED">
              <w:rPr>
                <w:rFonts w:cstheme="majorHAnsi"/>
                <w:b/>
                <w:sz w:val="20"/>
                <w:szCs w:val="20"/>
              </w:rPr>
              <w:t>Competition Website:</w:t>
            </w:r>
          </w:p>
        </w:tc>
        <w:tc>
          <w:tcPr>
            <w:tcW w:w="9275" w:type="dxa"/>
          </w:tcPr>
          <w:p w14:paraId="67192E6F" w14:textId="3A6BF236" w:rsidR="003D3EE2" w:rsidRPr="004209FE" w:rsidRDefault="00FF5782" w:rsidP="008C63AD">
            <w:pPr>
              <w:rPr>
                <w:rFonts w:cstheme="majorHAnsi"/>
                <w:sz w:val="20"/>
                <w:szCs w:val="20"/>
              </w:rPr>
            </w:pPr>
            <w:r>
              <w:rPr>
                <w:rFonts w:cstheme="majorHAnsi"/>
                <w:sz w:val="20"/>
                <w:szCs w:val="20"/>
              </w:rPr>
              <w:t>www.newidea.com.au/royals/coinpack24</w:t>
            </w:r>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727108FE" w14:textId="77777777" w:rsidR="00394BE9" w:rsidRPr="006D6F4E" w:rsidRDefault="00E00216" w:rsidP="00E00216">
            <w:pPr>
              <w:rPr>
                <w:rFonts w:cstheme="majorHAnsi"/>
                <w:sz w:val="20"/>
                <w:szCs w:val="20"/>
              </w:rPr>
            </w:pPr>
            <w:r w:rsidRPr="006D6F4E">
              <w:rPr>
                <w:rFonts w:cstheme="majorHAnsi"/>
                <w:sz w:val="20"/>
                <w:szCs w:val="20"/>
              </w:rPr>
              <w:t>Entrants only permitted to enter once (1) during the Promotional Period.</w:t>
            </w: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6B5AA54E" w:rsidR="00394BE9" w:rsidRPr="006D6F4E" w:rsidRDefault="00E00216" w:rsidP="008C63AD">
            <w:pPr>
              <w:rPr>
                <w:rFonts w:cstheme="majorHAnsi"/>
                <w:b/>
                <w:i/>
                <w:sz w:val="20"/>
                <w:szCs w:val="20"/>
              </w:rPr>
            </w:pPr>
            <w:r w:rsidRPr="004209FE">
              <w:rPr>
                <w:rFonts w:cstheme="majorHAnsi"/>
                <w:sz w:val="20"/>
                <w:szCs w:val="20"/>
              </w:rPr>
              <w:t xml:space="preserve"> </w:t>
            </w:r>
            <w:r w:rsidR="0038572A" w:rsidRPr="004209FE">
              <w:rPr>
                <w:rFonts w:cstheme="majorHAnsi"/>
                <w:sz w:val="20"/>
                <w:szCs w:val="20"/>
              </w:rPr>
              <w:t>AUD $</w:t>
            </w:r>
            <w:r w:rsidR="00FF5782">
              <w:rPr>
                <w:sz w:val="20"/>
                <w:szCs w:val="20"/>
              </w:rPr>
              <w:t>200.00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73F7B7C2" w:rsidR="00541F01" w:rsidRPr="004209FE" w:rsidRDefault="00FF5782">
            <w:pPr>
              <w:rPr>
                <w:rFonts w:cstheme="majorHAnsi"/>
                <w:sz w:val="20"/>
                <w:szCs w:val="20"/>
              </w:rPr>
            </w:pPr>
            <w:r>
              <w:rPr>
                <w:rFonts w:cstheme="majorHAnsi"/>
                <w:sz w:val="20"/>
                <w:szCs w:val="20"/>
              </w:rPr>
              <w:t>Five</w:t>
            </w:r>
            <w:r w:rsidR="00617D45" w:rsidRPr="004209FE">
              <w:rPr>
                <w:rFonts w:cstheme="majorHAnsi"/>
                <w:sz w:val="20"/>
                <w:szCs w:val="20"/>
              </w:rPr>
              <w:t xml:space="preserve"> (</w:t>
            </w:r>
            <w:r w:rsidR="00336D3E">
              <w:rPr>
                <w:rFonts w:cstheme="majorHAnsi"/>
                <w:sz w:val="20"/>
                <w:szCs w:val="20"/>
              </w:rPr>
              <w:t>5</w:t>
            </w:r>
            <w:r w:rsidR="00617D45" w:rsidRPr="004209FE">
              <w:rPr>
                <w:rFonts w:cstheme="majorHAnsi"/>
                <w:sz w:val="20"/>
                <w:szCs w:val="20"/>
              </w:rPr>
              <w:t>) w</w:t>
            </w:r>
            <w:r w:rsidR="00F60616" w:rsidRPr="004209FE">
              <w:rPr>
                <w:rFonts w:cstheme="majorHAnsi"/>
                <w:sz w:val="20"/>
                <w:szCs w:val="20"/>
              </w:rPr>
              <w:t>i</w:t>
            </w:r>
            <w:r w:rsidR="00541F01" w:rsidRPr="004209FE">
              <w:rPr>
                <w:rFonts w:cstheme="majorHAnsi"/>
                <w:sz w:val="20"/>
                <w:szCs w:val="20"/>
              </w:rPr>
              <w:t>nner</w:t>
            </w:r>
            <w:r w:rsidR="00F60616" w:rsidRPr="004209FE">
              <w:rPr>
                <w:rFonts w:cstheme="majorHAnsi"/>
                <w:sz w:val="20"/>
                <w:szCs w:val="20"/>
              </w:rPr>
              <w:t>s</w:t>
            </w:r>
            <w:r w:rsidR="00541F01" w:rsidRPr="004209FE">
              <w:rPr>
                <w:rFonts w:cstheme="majorHAnsi"/>
                <w:sz w:val="20"/>
                <w:szCs w:val="20"/>
              </w:rPr>
              <w:t xml:space="preserve"> will receive the following:</w:t>
            </w:r>
          </w:p>
          <w:p w14:paraId="39C2B333" w14:textId="79B683DE" w:rsidR="00F60616" w:rsidRPr="004209FE" w:rsidRDefault="00336D3E" w:rsidP="00F60616">
            <w:pPr>
              <w:pStyle w:val="ListParagraph"/>
              <w:numPr>
                <w:ilvl w:val="0"/>
                <w:numId w:val="20"/>
              </w:numPr>
              <w:rPr>
                <w:rFonts w:cstheme="majorHAnsi"/>
                <w:sz w:val="20"/>
                <w:szCs w:val="20"/>
              </w:rPr>
            </w:pPr>
            <w:r>
              <w:rPr>
                <w:rFonts w:cstheme="majorHAnsi"/>
                <w:sz w:val="20"/>
                <w:szCs w:val="20"/>
              </w:rPr>
              <w:t>5</w:t>
            </w:r>
            <w:r w:rsidR="00F60616" w:rsidRPr="004209FE">
              <w:rPr>
                <w:rFonts w:cstheme="majorHAnsi"/>
                <w:sz w:val="20"/>
                <w:szCs w:val="20"/>
              </w:rPr>
              <w:t xml:space="preserve"> x </w:t>
            </w:r>
            <w:r w:rsidR="00FF5782" w:rsidRPr="00FF5782">
              <w:rPr>
                <w:rFonts w:cstheme="majorHAnsi"/>
                <w:sz w:val="20"/>
                <w:szCs w:val="20"/>
              </w:rPr>
              <w:t xml:space="preserve">2024 HM King Charles III </w:t>
            </w:r>
            <w:proofErr w:type="spellStart"/>
            <w:r w:rsidR="00FF5782" w:rsidRPr="00FF5782">
              <w:rPr>
                <w:rFonts w:cstheme="majorHAnsi"/>
                <w:sz w:val="20"/>
                <w:szCs w:val="20"/>
              </w:rPr>
              <w:t>AlBr</w:t>
            </w:r>
            <w:proofErr w:type="spellEnd"/>
            <w:r w:rsidR="00FF5782" w:rsidRPr="00FF5782">
              <w:rPr>
                <w:rFonts w:cstheme="majorHAnsi"/>
                <w:sz w:val="20"/>
                <w:szCs w:val="20"/>
              </w:rPr>
              <w:t xml:space="preserve"> </w:t>
            </w:r>
            <w:proofErr w:type="spellStart"/>
            <w:r w:rsidR="00FF5782" w:rsidRPr="00FF5782">
              <w:rPr>
                <w:rFonts w:cstheme="majorHAnsi"/>
                <w:sz w:val="20"/>
                <w:szCs w:val="20"/>
              </w:rPr>
              <w:t>CuNi</w:t>
            </w:r>
            <w:proofErr w:type="spellEnd"/>
            <w:r w:rsidR="00FF5782" w:rsidRPr="00FF5782">
              <w:rPr>
                <w:rFonts w:cstheme="majorHAnsi"/>
                <w:sz w:val="20"/>
                <w:szCs w:val="20"/>
              </w:rPr>
              <w:t xml:space="preserve"> Uncirculated Six Coin Year Set</w:t>
            </w:r>
            <w:r w:rsidR="00FF5782" w:rsidRPr="00FF5782">
              <w:rPr>
                <w:rFonts w:cstheme="majorHAnsi"/>
                <w:sz w:val="20"/>
                <w:szCs w:val="20"/>
              </w:rPr>
              <w:t xml:space="preserve"> </w:t>
            </w:r>
            <w:r w:rsidR="00002817">
              <w:rPr>
                <w:rFonts w:cstheme="majorHAnsi"/>
                <w:sz w:val="20"/>
                <w:szCs w:val="20"/>
              </w:rPr>
              <w:t>RRP $</w:t>
            </w:r>
            <w:r w:rsidR="00FF5782">
              <w:rPr>
                <w:rFonts w:cstheme="majorHAnsi"/>
                <w:sz w:val="20"/>
                <w:szCs w:val="20"/>
              </w:rPr>
              <w:t>40.00</w:t>
            </w:r>
          </w:p>
          <w:p w14:paraId="19A3D1B7" w14:textId="12E133B6" w:rsidR="00073967" w:rsidRPr="006D6F4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77777777" w:rsidR="00CF191E" w:rsidRPr="00955895" w:rsidRDefault="00CF191E">
            <w:pPr>
              <w:rPr>
                <w:rFonts w:cstheme="majorHAnsi"/>
                <w:b/>
                <w:sz w:val="20"/>
                <w:szCs w:val="20"/>
              </w:rPr>
            </w:pPr>
            <w:r w:rsidRPr="00955895">
              <w:rPr>
                <w:rFonts w:cstheme="majorHAnsi"/>
                <w:b/>
                <w:sz w:val="20"/>
                <w:szCs w:val="20"/>
              </w:rPr>
              <w:t>Draw:</w:t>
            </w:r>
          </w:p>
        </w:tc>
        <w:tc>
          <w:tcPr>
            <w:tcW w:w="9275" w:type="dxa"/>
          </w:tcPr>
          <w:p w14:paraId="346A0765" w14:textId="49CD8B8C" w:rsidR="006B2C98" w:rsidRPr="004B07ED" w:rsidRDefault="001A7B21" w:rsidP="004B07ED">
            <w:pPr>
              <w:rPr>
                <w:rFonts w:cstheme="majorHAnsi"/>
                <w:color w:val="FF0000"/>
                <w:sz w:val="20"/>
                <w:szCs w:val="20"/>
              </w:rPr>
            </w:pPr>
            <w:r w:rsidRPr="004B07ED">
              <w:rPr>
                <w:rFonts w:cstheme="majorHAnsi"/>
                <w:sz w:val="20"/>
                <w:szCs w:val="20"/>
              </w:rPr>
              <w:t xml:space="preserve">The draw will take place at </w:t>
            </w:r>
            <w:r w:rsidR="00B86278" w:rsidRPr="004B07ED">
              <w:rPr>
                <w:rFonts w:cstheme="majorHAnsi"/>
                <w:sz w:val="20"/>
                <w:szCs w:val="20"/>
              </w:rPr>
              <w:t xml:space="preserve">Are Media, 54 Park Street, </w:t>
            </w:r>
            <w:r w:rsidR="00B86278" w:rsidRPr="00B97BB5">
              <w:rPr>
                <w:rFonts w:cstheme="majorHAnsi"/>
                <w:sz w:val="20"/>
                <w:szCs w:val="20"/>
              </w:rPr>
              <w:t>Sydney NSW 2000</w:t>
            </w:r>
            <w:r w:rsidRPr="00B97BB5">
              <w:rPr>
                <w:rFonts w:cstheme="majorHAnsi"/>
                <w:sz w:val="20"/>
                <w:szCs w:val="20"/>
              </w:rPr>
              <w:t xml:space="preserve"> at 0</w:t>
            </w:r>
            <w:r w:rsidR="00B97BB5" w:rsidRPr="00B97BB5">
              <w:rPr>
                <w:rFonts w:cstheme="majorHAnsi"/>
                <w:sz w:val="20"/>
                <w:szCs w:val="20"/>
              </w:rPr>
              <w:t>9</w:t>
            </w:r>
            <w:r w:rsidRPr="00B97BB5">
              <w:rPr>
                <w:rFonts w:cstheme="majorHAnsi"/>
                <w:sz w:val="20"/>
                <w:szCs w:val="20"/>
              </w:rPr>
              <w:t xml:space="preserve">:30 </w:t>
            </w:r>
            <w:r w:rsidR="0022612A">
              <w:rPr>
                <w:rFonts w:cstheme="majorHAnsi"/>
                <w:sz w:val="20"/>
                <w:szCs w:val="20"/>
              </w:rPr>
              <w:t>a</w:t>
            </w:r>
            <w:r w:rsidRPr="006D6F4E">
              <w:rPr>
                <w:rFonts w:cstheme="majorHAnsi"/>
                <w:sz w:val="20"/>
                <w:szCs w:val="20"/>
              </w:rPr>
              <w:t>m</w:t>
            </w:r>
            <w:r w:rsidR="009B1766" w:rsidRPr="006D6F4E">
              <w:rPr>
                <w:rFonts w:cstheme="majorHAnsi"/>
                <w:sz w:val="20"/>
                <w:szCs w:val="20"/>
              </w:rPr>
              <w:t xml:space="preserve"> </w:t>
            </w:r>
            <w:r w:rsidRPr="006D6F4E">
              <w:rPr>
                <w:rFonts w:cstheme="majorHAnsi"/>
                <w:sz w:val="20"/>
                <w:szCs w:val="20"/>
              </w:rPr>
              <w:t xml:space="preserve">on </w:t>
            </w:r>
            <w:r w:rsidR="00B818CB">
              <w:rPr>
                <w:rFonts w:cstheme="majorHAnsi"/>
                <w:sz w:val="20"/>
                <w:szCs w:val="20"/>
              </w:rPr>
              <w:t>15</w:t>
            </w:r>
            <w:r w:rsidR="00B818CB" w:rsidRPr="00C13BB3">
              <w:rPr>
                <w:rFonts w:cstheme="majorHAnsi"/>
                <w:bCs/>
                <w:sz w:val="20"/>
                <w:szCs w:val="20"/>
                <w:vertAlign w:val="superscript"/>
              </w:rPr>
              <w:t>th</w:t>
            </w:r>
            <w:r w:rsidR="00B818CB">
              <w:rPr>
                <w:rFonts w:cstheme="majorHAnsi"/>
                <w:bCs/>
                <w:sz w:val="20"/>
                <w:szCs w:val="20"/>
              </w:rPr>
              <w:t xml:space="preserve"> August</w:t>
            </w:r>
            <w:r w:rsidR="00B818CB" w:rsidRPr="00046ACA">
              <w:rPr>
                <w:rFonts w:cstheme="majorHAnsi"/>
                <w:bCs/>
                <w:sz w:val="20"/>
                <w:szCs w:val="20"/>
              </w:rPr>
              <w:t xml:space="preserve"> 202</w:t>
            </w:r>
            <w:r w:rsidR="00B818CB">
              <w:rPr>
                <w:rFonts w:cstheme="majorHAnsi"/>
                <w:bCs/>
                <w:sz w:val="20"/>
                <w:szCs w:val="20"/>
              </w:rPr>
              <w:t>4</w:t>
            </w:r>
            <w:r w:rsidR="00B818CB" w:rsidRPr="00046ACA">
              <w:rPr>
                <w:rFonts w:cstheme="majorHAnsi"/>
                <w:bCs/>
                <w:sz w:val="20"/>
                <w:szCs w:val="20"/>
              </w:rPr>
              <w:t xml:space="preserve"> </w:t>
            </w:r>
            <w:r w:rsidR="000D24EA" w:rsidRPr="00B97BB5">
              <w:rPr>
                <w:rFonts w:cstheme="majorHAnsi"/>
                <w:sz w:val="20"/>
                <w:szCs w:val="20"/>
              </w:rPr>
              <w:t>(“</w:t>
            </w:r>
            <w:r w:rsidR="000D24EA" w:rsidRPr="004B07ED">
              <w:rPr>
                <w:rFonts w:cstheme="majorHAnsi"/>
                <w:sz w:val="20"/>
                <w:szCs w:val="20"/>
              </w:rPr>
              <w:t>Original Draw”)</w:t>
            </w:r>
            <w:r w:rsidR="005F0C94" w:rsidRPr="004B07ED">
              <w:rPr>
                <w:rFonts w:cstheme="majorHAnsi"/>
                <w:sz w:val="20"/>
                <w:szCs w:val="20"/>
              </w:rPr>
              <w:t>.</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5CDBF510" w:rsidR="0084719B" w:rsidRPr="00955895" w:rsidRDefault="0084719B">
            <w:pPr>
              <w:rPr>
                <w:rFonts w:cstheme="majorHAnsi"/>
                <w:sz w:val="20"/>
                <w:szCs w:val="20"/>
              </w:rPr>
            </w:pPr>
            <w:r w:rsidRPr="00955895">
              <w:rPr>
                <w:rFonts w:cstheme="majorHAnsi"/>
                <w:sz w:val="20"/>
                <w:szCs w:val="20"/>
              </w:rPr>
              <w:t>The winners will be notified in writing within seven (7) business days of the draw using the contact details provided in their entry. The winners name</w:t>
            </w:r>
            <w:r w:rsidR="00157D30">
              <w:rPr>
                <w:rFonts w:cstheme="majorHAnsi"/>
                <w:sz w:val="20"/>
                <w:szCs w:val="20"/>
              </w:rPr>
              <w:t xml:space="preserve"> and address</w:t>
            </w:r>
            <w:r w:rsidRPr="00955895">
              <w:rPr>
                <w:rFonts w:cstheme="majorHAnsi"/>
                <w:sz w:val="20"/>
                <w:szCs w:val="20"/>
              </w:rPr>
              <w:t xml:space="preserv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209FE">
              <w:rPr>
                <w:rFonts w:cstheme="majorHAnsi"/>
                <w:sz w:val="20"/>
                <w:szCs w:val="20"/>
              </w:rPr>
              <w:t xml:space="preserve">from </w:t>
            </w:r>
            <w:r w:rsidR="00007648">
              <w:rPr>
                <w:rFonts w:cstheme="majorHAnsi"/>
                <w:sz w:val="20"/>
                <w:szCs w:val="20"/>
              </w:rPr>
              <w:t>22</w:t>
            </w:r>
            <w:r w:rsidR="00007648" w:rsidRPr="00007648">
              <w:rPr>
                <w:rFonts w:cstheme="majorHAnsi"/>
                <w:sz w:val="20"/>
                <w:szCs w:val="20"/>
                <w:vertAlign w:val="superscript"/>
              </w:rPr>
              <w:t>nd</w:t>
            </w:r>
            <w:r w:rsidR="00007648">
              <w:rPr>
                <w:rFonts w:cstheme="majorHAnsi"/>
                <w:sz w:val="20"/>
                <w:szCs w:val="20"/>
              </w:rPr>
              <w:t xml:space="preserve"> </w:t>
            </w:r>
            <w:r w:rsidR="00007648">
              <w:rPr>
                <w:rFonts w:cstheme="majorHAnsi"/>
                <w:bCs/>
                <w:sz w:val="20"/>
                <w:szCs w:val="20"/>
              </w:rPr>
              <w:t>August</w:t>
            </w:r>
            <w:r w:rsidR="00007648" w:rsidRPr="00046ACA">
              <w:rPr>
                <w:rFonts w:cstheme="majorHAnsi"/>
                <w:bCs/>
                <w:sz w:val="20"/>
                <w:szCs w:val="20"/>
              </w:rPr>
              <w:t xml:space="preserve"> 202</w:t>
            </w:r>
            <w:r w:rsidR="00007648">
              <w:rPr>
                <w:rFonts w:cstheme="majorHAnsi"/>
                <w:bCs/>
                <w:sz w:val="20"/>
                <w:szCs w:val="20"/>
              </w:rPr>
              <w:t>4</w:t>
            </w:r>
            <w:r w:rsidR="00C050B9" w:rsidRPr="006D6F4E">
              <w:rPr>
                <w:rFonts w:cstheme="majorHAnsi"/>
                <w:sz w:val="20"/>
                <w:szCs w:val="20"/>
              </w:rPr>
              <w:t>.</w:t>
            </w:r>
            <w:r w:rsidRPr="006D6F4E">
              <w:rPr>
                <w:rFonts w:cstheme="majorHAnsi"/>
                <w:sz w:val="20"/>
                <w:szCs w:val="20"/>
              </w:rPr>
              <w:t xml:space="preserve"> The winner 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p>
        </w:tc>
      </w:tr>
      <w:tr w:rsidR="00C8690C" w:rsidRPr="00955895" w14:paraId="2ACD20F7" w14:textId="77777777" w:rsidTr="00C8690C">
        <w:tc>
          <w:tcPr>
            <w:tcW w:w="1253" w:type="dxa"/>
          </w:tcPr>
          <w:p w14:paraId="6B93426A" w14:textId="77777777" w:rsidR="00C8690C" w:rsidRPr="00955895" w:rsidRDefault="00C8690C" w:rsidP="004478CB">
            <w:pPr>
              <w:rPr>
                <w:rFonts w:cstheme="majorHAnsi"/>
                <w:sz w:val="20"/>
                <w:szCs w:val="20"/>
              </w:rPr>
            </w:pPr>
            <w:r w:rsidRPr="00955895">
              <w:rPr>
                <w:rFonts w:cstheme="majorHAnsi"/>
                <w:b/>
                <w:sz w:val="20"/>
                <w:szCs w:val="20"/>
              </w:rPr>
              <w:t>Unclaimed Prizes:</w:t>
            </w:r>
          </w:p>
        </w:tc>
        <w:tc>
          <w:tcPr>
            <w:tcW w:w="9275" w:type="dxa"/>
          </w:tcPr>
          <w:p w14:paraId="0B67DE70" w14:textId="6110E438" w:rsidR="00C8690C" w:rsidRPr="00955895" w:rsidRDefault="00C8690C" w:rsidP="004478CB">
            <w:pPr>
              <w:rPr>
                <w:rFonts w:cstheme="majorHAnsi"/>
                <w:sz w:val="20"/>
                <w:szCs w:val="20"/>
              </w:rPr>
            </w:pPr>
            <w:r w:rsidRPr="00955895">
              <w:rPr>
                <w:rFonts w:cstheme="majorHAnsi"/>
                <w:sz w:val="20"/>
                <w:szCs w:val="20"/>
              </w:rPr>
              <w:t xml:space="preserve">Prize(s) must be claimed within three (3) months of the Original Draw. In the event of an unclaimed prize, the prize will be </w:t>
            </w:r>
            <w:r w:rsidRPr="00C8690C">
              <w:rPr>
                <w:rFonts w:cstheme="majorHAnsi"/>
                <w:sz w:val="20"/>
                <w:szCs w:val="20"/>
              </w:rPr>
              <w:t xml:space="preserve">redrawn on </w:t>
            </w:r>
            <w:r w:rsidR="00E40147" w:rsidRPr="00E40147">
              <w:rPr>
                <w:rFonts w:cstheme="majorHAnsi"/>
                <w:sz w:val="20"/>
                <w:szCs w:val="20"/>
              </w:rPr>
              <w:t>7-Nov-24</w:t>
            </w:r>
            <w:r w:rsidR="00E40147">
              <w:rPr>
                <w:rFonts w:cstheme="majorHAnsi"/>
                <w:sz w:val="20"/>
                <w:szCs w:val="20"/>
              </w:rPr>
              <w:t xml:space="preserve"> </w:t>
            </w:r>
            <w:r w:rsidRPr="004209FE">
              <w:rPr>
                <w:rFonts w:cstheme="majorHAnsi"/>
                <w:sz w:val="20"/>
                <w:szCs w:val="20"/>
              </w:rPr>
              <w:t>at 0</w:t>
            </w:r>
            <w:r w:rsidR="00513CF5" w:rsidRPr="004209FE">
              <w:rPr>
                <w:rFonts w:cstheme="majorHAnsi"/>
                <w:sz w:val="20"/>
                <w:szCs w:val="20"/>
              </w:rPr>
              <w:t>9</w:t>
            </w:r>
            <w:r w:rsidRPr="004209FE">
              <w:rPr>
                <w:rFonts w:cstheme="majorHAnsi"/>
                <w:sz w:val="20"/>
                <w:szCs w:val="20"/>
              </w:rPr>
              <w:t xml:space="preserve">:30 </w:t>
            </w:r>
            <w:r w:rsidR="004209FE" w:rsidRPr="004209FE">
              <w:rPr>
                <w:rFonts w:cstheme="majorHAnsi"/>
                <w:sz w:val="20"/>
                <w:szCs w:val="20"/>
              </w:rPr>
              <w:t>a</w:t>
            </w:r>
            <w:r w:rsidRPr="004209FE">
              <w:rPr>
                <w:rFonts w:cstheme="majorHAnsi"/>
                <w:sz w:val="20"/>
                <w:szCs w:val="20"/>
              </w:rPr>
              <w:t>m at Are Media</w:t>
            </w:r>
            <w:r w:rsidRPr="008B059C">
              <w:rPr>
                <w:rFonts w:cstheme="majorHAnsi"/>
                <w:sz w:val="20"/>
                <w:szCs w:val="20"/>
              </w:rPr>
              <w:t xml:space="preserve">, 54 Park Street, Sydney NSW 2000. The winner/s of the redraw will be notified by email and phone within seven (7) business days of the redraw. Winner/s of prizes valued at over $250 will be published on </w:t>
            </w:r>
            <w:hyperlink r:id="rId9">
              <w:r w:rsidRPr="00645E3D">
                <w:rPr>
                  <w:rStyle w:val="Hyperlink"/>
                  <w:rFonts w:cstheme="majorHAnsi"/>
                  <w:color w:val="0000FF"/>
                  <w:sz w:val="20"/>
                  <w:szCs w:val="20"/>
                </w:rPr>
                <w:t>www.prizestolove.com.au/winners</w:t>
              </w:r>
            </w:hyperlink>
            <w:r w:rsidRPr="008B059C">
              <w:rPr>
                <w:rFonts w:cstheme="majorHAnsi"/>
                <w:sz w:val="20"/>
                <w:szCs w:val="20"/>
              </w:rPr>
              <w:t xml:space="preserve"> for 28 days from </w:t>
            </w:r>
            <w:r w:rsidR="00E40147" w:rsidRPr="00E40147">
              <w:rPr>
                <w:rFonts w:cstheme="majorHAnsi"/>
                <w:sz w:val="20"/>
                <w:szCs w:val="20"/>
              </w:rPr>
              <w:t>14-Nov-24</w:t>
            </w:r>
            <w:r w:rsidRPr="004209FE">
              <w:rPr>
                <w:rFonts w:cstheme="majorHAnsi"/>
                <w:sz w:val="20"/>
                <w:szCs w:val="20"/>
              </w:rPr>
              <w:t>.</w:t>
            </w:r>
            <w:r w:rsidR="00157D30">
              <w:rPr>
                <w:rFonts w:cstheme="majorHAnsi"/>
                <w:sz w:val="20"/>
                <w:szCs w:val="20"/>
              </w:rPr>
              <w:t xml:space="preserve"> </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4F4524">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Promoter is not responsible or liable for any delay or failure in delivery of the prize by a third party or for any damaged caused to the prize during delivery.</w:t>
            </w:r>
          </w:p>
          <w:p w14:paraId="1F2217FC" w14:textId="77777777" w:rsidR="004F4524" w:rsidRPr="00955895" w:rsidRDefault="004F4524" w:rsidP="004F4524">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85468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w:t>
      </w:r>
      <w:r w:rsidRPr="00955895">
        <w:rPr>
          <w:rFonts w:cstheme="majorHAnsi"/>
          <w:sz w:val="20"/>
          <w:szCs w:val="20"/>
        </w:rPr>
        <w:lastRenderedPageBreak/>
        <w:t xml:space="preserve">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w:t>
      </w:r>
      <w:proofErr w:type="gramStart"/>
      <w:r w:rsidRPr="00955895">
        <w:rPr>
          <w:rFonts w:cstheme="majorHAnsi"/>
          <w:sz w:val="20"/>
          <w:szCs w:val="20"/>
        </w:rPr>
        <w:t>prizes</w:t>
      </w:r>
      <w:proofErr w:type="gramEnd"/>
      <w:r w:rsidRPr="00955895">
        <w:rPr>
          <w:rFonts w:cstheme="majorHAnsi"/>
          <w:sz w:val="20"/>
          <w:szCs w:val="20"/>
        </w:rPr>
        <w:t xml:space="preserve">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age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xml:space="preserve">. Entrants consent to any use of their entry that may otherwise infringe their moral rights. Entrants are responsible for all entries they submit on entry. The Promoter will not be liable for any </w:t>
      </w:r>
      <w:proofErr w:type="gramStart"/>
      <w:r w:rsidRPr="00955895">
        <w:rPr>
          <w:rFonts w:cstheme="majorHAnsi"/>
          <w:sz w:val="20"/>
          <w:szCs w:val="20"/>
        </w:rPr>
        <w:t>entries,</w:t>
      </w:r>
      <w:proofErr w:type="gramEnd"/>
      <w:r w:rsidRPr="00955895">
        <w:rPr>
          <w:rFonts w:cstheme="majorHAnsi"/>
          <w:sz w:val="20"/>
          <w:szCs w:val="20"/>
        </w:rPr>
        <w:t xml:space="preserve">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t>
      </w:r>
      <w:r w:rsidRPr="00955895">
        <w:rPr>
          <w:rFonts w:cstheme="majorHAnsi"/>
          <w:sz w:val="20"/>
          <w:szCs w:val="20"/>
        </w:rPr>
        <w:lastRenderedPageBreak/>
        <w:t xml:space="preserve">(whether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proofErr w:type="spellStart"/>
      <w:r w:rsidRPr="00955895">
        <w:rPr>
          <w:rFonts w:cstheme="majorHAnsi"/>
          <w:sz w:val="20"/>
          <w:szCs w:val="20"/>
        </w:rPr>
        <w:t>Authorised</w:t>
      </w:r>
      <w:proofErr w:type="spellEnd"/>
      <w:r w:rsidRPr="00955895">
        <w:rPr>
          <w:rFonts w:cstheme="majorHAnsi"/>
          <w:sz w:val="20"/>
          <w:szCs w:val="20"/>
        </w:rPr>
        <w:t xml:space="preserve">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157D3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07648"/>
    <w:rsid w:val="00017441"/>
    <w:rsid w:val="00017D74"/>
    <w:rsid w:val="00034616"/>
    <w:rsid w:val="00046ACA"/>
    <w:rsid w:val="0006063C"/>
    <w:rsid w:val="00070994"/>
    <w:rsid w:val="00073967"/>
    <w:rsid w:val="000935A4"/>
    <w:rsid w:val="00094ED4"/>
    <w:rsid w:val="000A1E8A"/>
    <w:rsid w:val="000C61F1"/>
    <w:rsid w:val="000C761E"/>
    <w:rsid w:val="000D24EA"/>
    <w:rsid w:val="000F3384"/>
    <w:rsid w:val="0015074B"/>
    <w:rsid w:val="001509CF"/>
    <w:rsid w:val="00157D30"/>
    <w:rsid w:val="001645A2"/>
    <w:rsid w:val="0017173F"/>
    <w:rsid w:val="0017770A"/>
    <w:rsid w:val="00180FD0"/>
    <w:rsid w:val="00185D76"/>
    <w:rsid w:val="001962FD"/>
    <w:rsid w:val="0019724B"/>
    <w:rsid w:val="001A20EE"/>
    <w:rsid w:val="001A635F"/>
    <w:rsid w:val="001A7B21"/>
    <w:rsid w:val="001C263D"/>
    <w:rsid w:val="001C40F9"/>
    <w:rsid w:val="001F3F24"/>
    <w:rsid w:val="001F5286"/>
    <w:rsid w:val="001F6B22"/>
    <w:rsid w:val="00207257"/>
    <w:rsid w:val="0022022B"/>
    <w:rsid w:val="0022612A"/>
    <w:rsid w:val="00233133"/>
    <w:rsid w:val="00234B9C"/>
    <w:rsid w:val="00241461"/>
    <w:rsid w:val="002547F3"/>
    <w:rsid w:val="002664C7"/>
    <w:rsid w:val="00284FE3"/>
    <w:rsid w:val="0029639D"/>
    <w:rsid w:val="0029660D"/>
    <w:rsid w:val="002A1421"/>
    <w:rsid w:val="002B71B3"/>
    <w:rsid w:val="002D6D0D"/>
    <w:rsid w:val="002F29DF"/>
    <w:rsid w:val="00324C4E"/>
    <w:rsid w:val="00326F90"/>
    <w:rsid w:val="00330869"/>
    <w:rsid w:val="00336D3E"/>
    <w:rsid w:val="003528D6"/>
    <w:rsid w:val="00356417"/>
    <w:rsid w:val="0038572A"/>
    <w:rsid w:val="00394BE9"/>
    <w:rsid w:val="003961D7"/>
    <w:rsid w:val="00396790"/>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35E9"/>
    <w:rsid w:val="00457C5A"/>
    <w:rsid w:val="00471B96"/>
    <w:rsid w:val="004758CE"/>
    <w:rsid w:val="004876ED"/>
    <w:rsid w:val="004918CE"/>
    <w:rsid w:val="004B0632"/>
    <w:rsid w:val="004B07ED"/>
    <w:rsid w:val="004B3BAE"/>
    <w:rsid w:val="004B3F84"/>
    <w:rsid w:val="004C0F32"/>
    <w:rsid w:val="004D1BFF"/>
    <w:rsid w:val="004E7790"/>
    <w:rsid w:val="004F0510"/>
    <w:rsid w:val="004F0CD0"/>
    <w:rsid w:val="004F4524"/>
    <w:rsid w:val="00513CF5"/>
    <w:rsid w:val="005161A3"/>
    <w:rsid w:val="00524A21"/>
    <w:rsid w:val="0052545D"/>
    <w:rsid w:val="00531961"/>
    <w:rsid w:val="00536DD2"/>
    <w:rsid w:val="00537E8A"/>
    <w:rsid w:val="00540772"/>
    <w:rsid w:val="00541F01"/>
    <w:rsid w:val="00547B2B"/>
    <w:rsid w:val="00556613"/>
    <w:rsid w:val="00564E36"/>
    <w:rsid w:val="005A6C2E"/>
    <w:rsid w:val="005B2A0F"/>
    <w:rsid w:val="005B5AC8"/>
    <w:rsid w:val="005B6041"/>
    <w:rsid w:val="005D0103"/>
    <w:rsid w:val="005D14CA"/>
    <w:rsid w:val="005D48C9"/>
    <w:rsid w:val="005D6874"/>
    <w:rsid w:val="005D74B8"/>
    <w:rsid w:val="005E4C06"/>
    <w:rsid w:val="005E6A9F"/>
    <w:rsid w:val="005F0C94"/>
    <w:rsid w:val="00603512"/>
    <w:rsid w:val="00617D45"/>
    <w:rsid w:val="00621637"/>
    <w:rsid w:val="006375A4"/>
    <w:rsid w:val="00645E3D"/>
    <w:rsid w:val="00650A7E"/>
    <w:rsid w:val="006511F3"/>
    <w:rsid w:val="006638D9"/>
    <w:rsid w:val="00690A2B"/>
    <w:rsid w:val="006A6370"/>
    <w:rsid w:val="006B2C98"/>
    <w:rsid w:val="006B629C"/>
    <w:rsid w:val="006C1B09"/>
    <w:rsid w:val="006C5798"/>
    <w:rsid w:val="006D6F4E"/>
    <w:rsid w:val="006E3E40"/>
    <w:rsid w:val="006F7503"/>
    <w:rsid w:val="00700B1F"/>
    <w:rsid w:val="00734461"/>
    <w:rsid w:val="00747E9A"/>
    <w:rsid w:val="007670D6"/>
    <w:rsid w:val="00777E45"/>
    <w:rsid w:val="007962B3"/>
    <w:rsid w:val="007A24C5"/>
    <w:rsid w:val="007B5624"/>
    <w:rsid w:val="007B5E7A"/>
    <w:rsid w:val="007C55BF"/>
    <w:rsid w:val="007D1F22"/>
    <w:rsid w:val="007D6A1A"/>
    <w:rsid w:val="007E7E19"/>
    <w:rsid w:val="0081509C"/>
    <w:rsid w:val="0082039F"/>
    <w:rsid w:val="00822401"/>
    <w:rsid w:val="00830848"/>
    <w:rsid w:val="008431B3"/>
    <w:rsid w:val="0084719B"/>
    <w:rsid w:val="0085468A"/>
    <w:rsid w:val="0086098C"/>
    <w:rsid w:val="0086584D"/>
    <w:rsid w:val="00892D32"/>
    <w:rsid w:val="00895717"/>
    <w:rsid w:val="008A571C"/>
    <w:rsid w:val="008B02A3"/>
    <w:rsid w:val="008B059C"/>
    <w:rsid w:val="008C63AD"/>
    <w:rsid w:val="008D58B8"/>
    <w:rsid w:val="008D5F1C"/>
    <w:rsid w:val="00900829"/>
    <w:rsid w:val="00903654"/>
    <w:rsid w:val="00907B50"/>
    <w:rsid w:val="009140A3"/>
    <w:rsid w:val="00932C71"/>
    <w:rsid w:val="00946D6F"/>
    <w:rsid w:val="00952ECB"/>
    <w:rsid w:val="00955895"/>
    <w:rsid w:val="009616B7"/>
    <w:rsid w:val="009708B7"/>
    <w:rsid w:val="00971C7A"/>
    <w:rsid w:val="009762EC"/>
    <w:rsid w:val="009A7146"/>
    <w:rsid w:val="009B1766"/>
    <w:rsid w:val="009C3BF0"/>
    <w:rsid w:val="009E0A1F"/>
    <w:rsid w:val="009F1843"/>
    <w:rsid w:val="00A04CF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C5B6A"/>
    <w:rsid w:val="00AD119B"/>
    <w:rsid w:val="00AD6DE4"/>
    <w:rsid w:val="00AE5659"/>
    <w:rsid w:val="00AF0439"/>
    <w:rsid w:val="00B00DAA"/>
    <w:rsid w:val="00B07FF8"/>
    <w:rsid w:val="00B10630"/>
    <w:rsid w:val="00B31E69"/>
    <w:rsid w:val="00B47730"/>
    <w:rsid w:val="00B659C4"/>
    <w:rsid w:val="00B6717C"/>
    <w:rsid w:val="00B80141"/>
    <w:rsid w:val="00B807E5"/>
    <w:rsid w:val="00B818CB"/>
    <w:rsid w:val="00B86278"/>
    <w:rsid w:val="00B97BB5"/>
    <w:rsid w:val="00BB3D17"/>
    <w:rsid w:val="00BC1625"/>
    <w:rsid w:val="00BD522D"/>
    <w:rsid w:val="00BF2C5B"/>
    <w:rsid w:val="00BF6867"/>
    <w:rsid w:val="00C050B9"/>
    <w:rsid w:val="00C13BB3"/>
    <w:rsid w:val="00C1403A"/>
    <w:rsid w:val="00C325E0"/>
    <w:rsid w:val="00C37CE6"/>
    <w:rsid w:val="00C54656"/>
    <w:rsid w:val="00C638BD"/>
    <w:rsid w:val="00C72ED1"/>
    <w:rsid w:val="00C76F88"/>
    <w:rsid w:val="00C77BFD"/>
    <w:rsid w:val="00C80799"/>
    <w:rsid w:val="00C86055"/>
    <w:rsid w:val="00C8690C"/>
    <w:rsid w:val="00CB0664"/>
    <w:rsid w:val="00CC4966"/>
    <w:rsid w:val="00CD2C7E"/>
    <w:rsid w:val="00CE1F18"/>
    <w:rsid w:val="00CE760A"/>
    <w:rsid w:val="00CF191E"/>
    <w:rsid w:val="00CF32DD"/>
    <w:rsid w:val="00D05ECA"/>
    <w:rsid w:val="00D24C63"/>
    <w:rsid w:val="00D57752"/>
    <w:rsid w:val="00D71534"/>
    <w:rsid w:val="00D71A76"/>
    <w:rsid w:val="00D72977"/>
    <w:rsid w:val="00DA530C"/>
    <w:rsid w:val="00DB635A"/>
    <w:rsid w:val="00DB7183"/>
    <w:rsid w:val="00DC5DDC"/>
    <w:rsid w:val="00DD41FB"/>
    <w:rsid w:val="00DE0B2A"/>
    <w:rsid w:val="00DE2C8A"/>
    <w:rsid w:val="00DF10B9"/>
    <w:rsid w:val="00DF1FFF"/>
    <w:rsid w:val="00E00216"/>
    <w:rsid w:val="00E01722"/>
    <w:rsid w:val="00E117AE"/>
    <w:rsid w:val="00E11B6F"/>
    <w:rsid w:val="00E25A7D"/>
    <w:rsid w:val="00E40147"/>
    <w:rsid w:val="00E40EFA"/>
    <w:rsid w:val="00E44049"/>
    <w:rsid w:val="00E4463E"/>
    <w:rsid w:val="00EA11D4"/>
    <w:rsid w:val="00EA713E"/>
    <w:rsid w:val="00EB0FC3"/>
    <w:rsid w:val="00EC04EF"/>
    <w:rsid w:val="00EC1538"/>
    <w:rsid w:val="00ED5AA6"/>
    <w:rsid w:val="00EE28D1"/>
    <w:rsid w:val="00EE2F0A"/>
    <w:rsid w:val="00EE3548"/>
    <w:rsid w:val="00F3761E"/>
    <w:rsid w:val="00F60616"/>
    <w:rsid w:val="00F64362"/>
    <w:rsid w:val="00F766FC"/>
    <w:rsid w:val="00FC1E2E"/>
    <w:rsid w:val="00FC2751"/>
    <w:rsid w:val="00FC2FFA"/>
    <w:rsid w:val="00FC4A40"/>
    <w:rsid w:val="00FC693F"/>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17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37295">
      <w:bodyDiv w:val="1"/>
      <w:marLeft w:val="0"/>
      <w:marRight w:val="0"/>
      <w:marTop w:val="0"/>
      <w:marBottom w:val="0"/>
      <w:divBdr>
        <w:top w:val="none" w:sz="0" w:space="0" w:color="auto"/>
        <w:left w:val="none" w:sz="0" w:space="0" w:color="auto"/>
        <w:bottom w:val="none" w:sz="0" w:space="0" w:color="auto"/>
        <w:right w:val="none" w:sz="0" w:space="0" w:color="auto"/>
      </w:divBdr>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1012953722">
      <w:bodyDiv w:val="1"/>
      <w:marLeft w:val="0"/>
      <w:marRight w:val="0"/>
      <w:marTop w:val="0"/>
      <w:marBottom w:val="0"/>
      <w:divBdr>
        <w:top w:val="none" w:sz="0" w:space="0" w:color="auto"/>
        <w:left w:val="none" w:sz="0" w:space="0" w:color="auto"/>
        <w:bottom w:val="none" w:sz="0" w:space="0" w:color="auto"/>
        <w:right w:val="none" w:sz="0" w:space="0" w:color="auto"/>
      </w:divBdr>
      <w:divsChild>
        <w:div w:id="1848057152">
          <w:marLeft w:val="0"/>
          <w:marRight w:val="0"/>
          <w:marTop w:val="0"/>
          <w:marBottom w:val="0"/>
          <w:divBdr>
            <w:top w:val="none" w:sz="0" w:space="0" w:color="auto"/>
            <w:left w:val="none" w:sz="0" w:space="0" w:color="auto"/>
            <w:bottom w:val="none" w:sz="0" w:space="0" w:color="auto"/>
            <w:right w:val="none" w:sz="0" w:space="0" w:color="auto"/>
          </w:divBdr>
        </w:div>
      </w:divsChild>
    </w:div>
    <w:div w:id="1947690211">
      <w:bodyDiv w:val="1"/>
      <w:marLeft w:val="0"/>
      <w:marRight w:val="0"/>
      <w:marTop w:val="0"/>
      <w:marBottom w:val="0"/>
      <w:divBdr>
        <w:top w:val="none" w:sz="0" w:space="0" w:color="auto"/>
        <w:left w:val="none" w:sz="0" w:space="0" w:color="auto"/>
        <w:bottom w:val="none" w:sz="0" w:space="0" w:color="auto"/>
        <w:right w:val="none" w:sz="0" w:space="0" w:color="auto"/>
      </w:divBdr>
      <w:divsChild>
        <w:div w:id="370421890">
          <w:marLeft w:val="0"/>
          <w:marRight w:val="0"/>
          <w:marTop w:val="0"/>
          <w:marBottom w:val="0"/>
          <w:divBdr>
            <w:top w:val="none" w:sz="0" w:space="0" w:color="auto"/>
            <w:left w:val="none" w:sz="0" w:space="0" w:color="auto"/>
            <w:bottom w:val="none" w:sz="0" w:space="0" w:color="auto"/>
            <w:right w:val="none" w:sz="0" w:space="0" w:color="auto"/>
          </w:divBdr>
        </w:div>
      </w:divsChild>
    </w:div>
    <w:div w:id="2038652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9488F"/>
    <w:rsid w:val="009024F2"/>
    <w:rsid w:val="009F60DB"/>
    <w:rsid w:val="00A04CF3"/>
    <w:rsid w:val="00AF172A"/>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64</cp:revision>
  <dcterms:created xsi:type="dcterms:W3CDTF">2021-09-02T07:30:00Z</dcterms:created>
  <dcterms:modified xsi:type="dcterms:W3CDTF">2024-06-12T05:33:00Z</dcterms:modified>
</cp:coreProperties>
</file>