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340F6C3F" w:rsidR="00DF10B9" w:rsidRPr="0081509C" w:rsidRDefault="008C1AB7" w:rsidP="00C638BD">
      <w:pPr>
        <w:pStyle w:val="Heading1"/>
        <w:rPr>
          <w:rFonts w:cstheme="majorHAnsi"/>
          <w:sz w:val="20"/>
          <w:szCs w:val="20"/>
        </w:rPr>
      </w:pPr>
      <w:r>
        <w:rPr>
          <w:rFonts w:cstheme="majorHAnsi"/>
          <w:sz w:val="20"/>
          <w:szCs w:val="20"/>
        </w:rPr>
        <w:t>The Australian Women’s Weekly – Bill Buster!</w:t>
      </w:r>
      <w:r w:rsidR="00EB0FBB" w:rsidRPr="00EB0FBB">
        <w:rPr>
          <w:rFonts w:cstheme="majorHAnsi"/>
          <w:sz w:val="20"/>
          <w:szCs w:val="20"/>
        </w:rPr>
        <w:t xml:space="preserve">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49614E5B" w:rsidR="00394BE9" w:rsidRPr="0081509C" w:rsidRDefault="008C1AB7" w:rsidP="006375A4">
            <w:pPr>
              <w:rPr>
                <w:rFonts w:cstheme="majorHAnsi"/>
                <w:sz w:val="20"/>
                <w:szCs w:val="20"/>
              </w:rPr>
            </w:pPr>
            <w:r>
              <w:rPr>
                <w:rFonts w:cstheme="majorHAnsi"/>
                <w:sz w:val="20"/>
                <w:szCs w:val="20"/>
              </w:rPr>
              <w:t>The Australian Women’s Weekly – Bill Buster!</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5849572A" w:rsidR="00394BE9" w:rsidRPr="00B33B2E" w:rsidRDefault="0038572A">
            <w:pPr>
              <w:rPr>
                <w:rFonts w:cstheme="majorHAnsi"/>
                <w:sz w:val="20"/>
                <w:szCs w:val="20"/>
              </w:rPr>
            </w:pPr>
            <w:r w:rsidRPr="00B33B2E">
              <w:rPr>
                <w:rFonts w:cstheme="majorHAnsi"/>
                <w:b/>
                <w:sz w:val="20"/>
                <w:szCs w:val="20"/>
              </w:rPr>
              <w:t>Start date</w:t>
            </w:r>
            <w:r w:rsidRPr="00B33B2E">
              <w:rPr>
                <w:rFonts w:cstheme="majorHAnsi"/>
                <w:bCs/>
                <w:sz w:val="20"/>
                <w:szCs w:val="20"/>
              </w:rPr>
              <w:t>:</w:t>
            </w:r>
            <w:r w:rsidR="006735C5">
              <w:rPr>
                <w:rFonts w:cstheme="majorHAnsi"/>
                <w:bCs/>
                <w:sz w:val="20"/>
                <w:szCs w:val="20"/>
              </w:rPr>
              <w:t xml:space="preserve"> 9</w:t>
            </w:r>
            <w:r w:rsidR="008C1AB7" w:rsidRPr="00B33B2E">
              <w:rPr>
                <w:sz w:val="20"/>
                <w:szCs w:val="20"/>
              </w:rPr>
              <w:t xml:space="preserve"> </w:t>
            </w:r>
            <w:r w:rsidR="00EF3BAA" w:rsidRPr="00B33B2E">
              <w:rPr>
                <w:sz w:val="20"/>
                <w:szCs w:val="20"/>
              </w:rPr>
              <w:t>Ju</w:t>
            </w:r>
            <w:r w:rsidR="008C1AB7" w:rsidRPr="00B33B2E">
              <w:rPr>
                <w:sz w:val="20"/>
                <w:szCs w:val="20"/>
              </w:rPr>
              <w:t xml:space="preserve">ly </w:t>
            </w:r>
            <w:r w:rsidR="00EF3BAA" w:rsidRPr="00B33B2E">
              <w:rPr>
                <w:sz w:val="20"/>
                <w:szCs w:val="20"/>
              </w:rPr>
              <w:t>2024</w:t>
            </w:r>
            <w:r w:rsidR="002B0BB9">
              <w:rPr>
                <w:sz w:val="20"/>
                <w:szCs w:val="20"/>
              </w:rPr>
              <w:t xml:space="preserve"> </w:t>
            </w:r>
            <w:r w:rsidRPr="00B33B2E">
              <w:rPr>
                <w:rFonts w:cstheme="majorHAnsi"/>
                <w:sz w:val="20"/>
                <w:szCs w:val="20"/>
              </w:rPr>
              <w:t xml:space="preserve">at </w:t>
            </w:r>
            <w:r w:rsidR="0085468A" w:rsidRPr="00B33B2E">
              <w:rPr>
                <w:rFonts w:cstheme="majorHAnsi"/>
                <w:sz w:val="20"/>
                <w:szCs w:val="20"/>
              </w:rPr>
              <w:t>00:01</w:t>
            </w:r>
            <w:r w:rsidR="00E00216" w:rsidRPr="00B33B2E">
              <w:rPr>
                <w:rFonts w:cstheme="majorHAnsi"/>
                <w:sz w:val="20"/>
                <w:szCs w:val="20"/>
              </w:rPr>
              <w:t>am</w:t>
            </w:r>
          </w:p>
          <w:p w14:paraId="54DDCB19" w14:textId="5783C6D6" w:rsidR="00E4463E" w:rsidRPr="00B33B2E" w:rsidRDefault="0038572A" w:rsidP="00E4463E">
            <w:pPr>
              <w:rPr>
                <w:rFonts w:cstheme="majorHAnsi"/>
                <w:sz w:val="20"/>
                <w:szCs w:val="20"/>
              </w:rPr>
            </w:pPr>
            <w:r w:rsidRPr="00B33B2E">
              <w:rPr>
                <w:rFonts w:cstheme="majorHAnsi"/>
                <w:b/>
                <w:sz w:val="20"/>
                <w:szCs w:val="20"/>
              </w:rPr>
              <w:t>End date</w:t>
            </w:r>
            <w:r w:rsidRPr="00B33B2E">
              <w:rPr>
                <w:rFonts w:cstheme="majorHAnsi"/>
                <w:bCs/>
                <w:sz w:val="20"/>
                <w:szCs w:val="20"/>
              </w:rPr>
              <w:t xml:space="preserve">: </w:t>
            </w:r>
            <w:r w:rsidR="008C1AB7" w:rsidRPr="00B33B2E">
              <w:rPr>
                <w:rFonts w:cstheme="majorHAnsi"/>
                <w:bCs/>
                <w:sz w:val="20"/>
                <w:szCs w:val="20"/>
              </w:rPr>
              <w:t>7 August</w:t>
            </w:r>
            <w:r w:rsidR="003504D1" w:rsidRPr="00B33B2E">
              <w:rPr>
                <w:rFonts w:cstheme="majorHAnsi"/>
                <w:bCs/>
                <w:sz w:val="20"/>
                <w:szCs w:val="20"/>
              </w:rPr>
              <w:t xml:space="preserve"> </w:t>
            </w:r>
            <w:r w:rsidR="00556613" w:rsidRPr="00B33B2E">
              <w:rPr>
                <w:rFonts w:cstheme="majorHAnsi"/>
                <w:bCs/>
                <w:sz w:val="20"/>
                <w:szCs w:val="20"/>
              </w:rPr>
              <w:t>202</w:t>
            </w:r>
            <w:r w:rsidR="0024002B" w:rsidRPr="00B33B2E">
              <w:rPr>
                <w:rFonts w:cstheme="majorHAnsi"/>
                <w:bCs/>
                <w:sz w:val="20"/>
                <w:szCs w:val="20"/>
              </w:rPr>
              <w:t>4</w:t>
            </w:r>
            <w:r w:rsidR="00E00216" w:rsidRPr="00B33B2E">
              <w:rPr>
                <w:rFonts w:cstheme="majorHAnsi"/>
                <w:bCs/>
                <w:sz w:val="20"/>
                <w:szCs w:val="20"/>
              </w:rPr>
              <w:t xml:space="preserve"> at 11.59pm</w:t>
            </w:r>
          </w:p>
          <w:p w14:paraId="5BC56A34" w14:textId="77777777" w:rsidR="001962FD" w:rsidRPr="00B33B2E" w:rsidRDefault="001962FD">
            <w:pPr>
              <w:rPr>
                <w:rFonts w:cstheme="majorHAnsi"/>
                <w:sz w:val="20"/>
                <w:szCs w:val="20"/>
              </w:rPr>
            </w:pPr>
          </w:p>
          <w:p w14:paraId="3F882ADA" w14:textId="77777777" w:rsidR="001962FD" w:rsidRPr="00B33B2E" w:rsidRDefault="001962FD">
            <w:pPr>
              <w:rPr>
                <w:rFonts w:cstheme="majorHAnsi"/>
                <w:sz w:val="20"/>
                <w:szCs w:val="20"/>
              </w:rPr>
            </w:pPr>
            <w:r w:rsidRPr="00B33B2E">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48D75D5C" w:rsidR="00394BE9" w:rsidRPr="00B33B2E" w:rsidRDefault="008C1AB7" w:rsidP="008C63AD">
            <w:pPr>
              <w:rPr>
                <w:rFonts w:cstheme="majorHAnsi"/>
                <w:sz w:val="20"/>
                <w:szCs w:val="20"/>
              </w:rPr>
            </w:pPr>
            <w:r w:rsidRPr="00B33B2E">
              <w:rPr>
                <w:rFonts w:cstheme="majorHAnsi"/>
                <w:sz w:val="20"/>
                <w:szCs w:val="20"/>
              </w:rPr>
              <w:t>Entry is only open to Australian residents. 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8C1AB7" w:rsidRDefault="0038572A">
            <w:pPr>
              <w:rPr>
                <w:rFonts w:cstheme="majorHAnsi"/>
                <w:sz w:val="20"/>
                <w:szCs w:val="20"/>
              </w:rPr>
            </w:pPr>
            <w:r w:rsidRPr="008C1AB7">
              <w:rPr>
                <w:rFonts w:cstheme="majorHAnsi"/>
                <w:b/>
                <w:sz w:val="20"/>
                <w:szCs w:val="20"/>
              </w:rPr>
              <w:t>How to Enter:</w:t>
            </w:r>
          </w:p>
        </w:tc>
        <w:tc>
          <w:tcPr>
            <w:tcW w:w="9275" w:type="dxa"/>
          </w:tcPr>
          <w:p w14:paraId="324467DF" w14:textId="7742CF5C" w:rsidR="008C1AB7" w:rsidRPr="008C1AB7" w:rsidRDefault="008C1AB7" w:rsidP="008C1AB7">
            <w:pPr>
              <w:spacing w:after="200"/>
              <w:rPr>
                <w:sz w:val="20"/>
                <w:szCs w:val="20"/>
              </w:rPr>
            </w:pPr>
            <w:r w:rsidRPr="008C1AB7">
              <w:rPr>
                <w:b/>
                <w:sz w:val="20"/>
                <w:szCs w:val="20"/>
              </w:rPr>
              <w:t>To enter online</w:t>
            </w:r>
            <w:r w:rsidRPr="008C1AB7">
              <w:rPr>
                <w:sz w:val="20"/>
                <w:szCs w:val="20"/>
              </w:rPr>
              <w:t xml:space="preserve">: You can enter by going to </w:t>
            </w:r>
            <w:hyperlink r:id="rId8" w:history="1">
              <w:r w:rsidRPr="008C1AB7">
                <w:rPr>
                  <w:rStyle w:val="Hyperlink"/>
                  <w:sz w:val="20"/>
                  <w:szCs w:val="20"/>
                </w:rPr>
                <w:t>www.womensweekly.com.au/competitions</w:t>
              </w:r>
            </w:hyperlink>
            <w:r w:rsidRPr="008C1AB7">
              <w:rPr>
                <w:sz w:val="20"/>
                <w:szCs w:val="20"/>
              </w:rPr>
              <w:t xml:space="preserve"> and following the prompts to the competition entry page. At the competition entry page, you submit an online entry by completing the entry form (including your full name, mailing address, email address and daytime telephone number) and submitting the entry as instructed during the Promotional Period.</w:t>
            </w:r>
          </w:p>
          <w:p w14:paraId="77CF50A2" w14:textId="60676C92" w:rsidR="008C1AB7" w:rsidRDefault="008C1AB7" w:rsidP="008C1AB7">
            <w:pPr>
              <w:rPr>
                <w:rFonts w:cstheme="majorHAnsi"/>
                <w:sz w:val="20"/>
                <w:szCs w:val="20"/>
              </w:rPr>
            </w:pPr>
            <w:r w:rsidRPr="00177763">
              <w:rPr>
                <w:rFonts w:cstheme="majorHAnsi"/>
                <w:sz w:val="20"/>
                <w:szCs w:val="20"/>
              </w:rPr>
              <w:t>One (1) entry permitted per day</w:t>
            </w:r>
            <w:r w:rsidR="006735C5">
              <w:rPr>
                <w:rFonts w:cstheme="majorHAnsi"/>
                <w:sz w:val="20"/>
                <w:szCs w:val="20"/>
              </w:rPr>
              <w:t xml:space="preserve"> </w:t>
            </w:r>
            <w:r w:rsidRPr="00177763">
              <w:rPr>
                <w:rFonts w:cstheme="majorHAnsi"/>
                <w:sz w:val="20"/>
                <w:szCs w:val="20"/>
              </w:rPr>
              <w:t xml:space="preserve">is allowed during </w:t>
            </w:r>
            <w:proofErr w:type="gramStart"/>
            <w:r w:rsidRPr="00177763">
              <w:rPr>
                <w:rFonts w:cstheme="majorHAnsi"/>
                <w:sz w:val="20"/>
                <w:szCs w:val="20"/>
              </w:rPr>
              <w:t>promotional</w:t>
            </w:r>
            <w:proofErr w:type="gramEnd"/>
            <w:r w:rsidRPr="00177763">
              <w:rPr>
                <w:rFonts w:cstheme="majorHAnsi"/>
                <w:sz w:val="20"/>
                <w:szCs w:val="20"/>
              </w:rPr>
              <w:t xml:space="preserve"> period under the condition that each entry is unique and all eligible entry requirements are met.</w:t>
            </w:r>
          </w:p>
          <w:p w14:paraId="0279730C" w14:textId="59BFFD62" w:rsidR="00B33B2E" w:rsidRPr="008C1AB7" w:rsidRDefault="00B33B2E" w:rsidP="008C1AB7">
            <w:pPr>
              <w:rPr>
                <w:szCs w:val="20"/>
              </w:rPr>
            </w:pPr>
          </w:p>
        </w:tc>
      </w:tr>
      <w:tr w:rsidR="00394BE9" w:rsidRPr="00955895" w14:paraId="7CD43E88" w14:textId="77777777" w:rsidTr="001509CF">
        <w:tc>
          <w:tcPr>
            <w:tcW w:w="1253" w:type="dxa"/>
          </w:tcPr>
          <w:p w14:paraId="5568A0DD" w14:textId="77777777" w:rsidR="00394BE9" w:rsidRPr="008C1AB7" w:rsidRDefault="0038572A">
            <w:pPr>
              <w:rPr>
                <w:rFonts w:cstheme="majorHAnsi"/>
                <w:sz w:val="20"/>
                <w:szCs w:val="20"/>
              </w:rPr>
            </w:pPr>
            <w:r w:rsidRPr="008C1AB7">
              <w:rPr>
                <w:rFonts w:cstheme="majorHAnsi"/>
                <w:b/>
                <w:sz w:val="20"/>
                <w:szCs w:val="20"/>
              </w:rPr>
              <w:t xml:space="preserve">Total Prize Pool: </w:t>
            </w:r>
          </w:p>
        </w:tc>
        <w:tc>
          <w:tcPr>
            <w:tcW w:w="9275" w:type="dxa"/>
          </w:tcPr>
          <w:p w14:paraId="29F02550" w14:textId="0A2C7C78" w:rsidR="00394BE9" w:rsidRPr="008C1AB7" w:rsidRDefault="00E00216" w:rsidP="008C63AD">
            <w:pPr>
              <w:rPr>
                <w:rFonts w:cstheme="majorHAnsi"/>
                <w:b/>
                <w:i/>
                <w:sz w:val="20"/>
                <w:szCs w:val="20"/>
              </w:rPr>
            </w:pPr>
            <w:r w:rsidRPr="008C1AB7">
              <w:rPr>
                <w:rFonts w:cstheme="majorHAnsi"/>
                <w:sz w:val="20"/>
                <w:szCs w:val="20"/>
              </w:rPr>
              <w:t xml:space="preserve"> </w:t>
            </w:r>
            <w:r w:rsidR="00F802D5" w:rsidRPr="008C1AB7">
              <w:rPr>
                <w:rFonts w:cstheme="majorHAnsi"/>
                <w:sz w:val="20"/>
                <w:szCs w:val="20"/>
              </w:rPr>
              <w:t xml:space="preserve">Up to </w:t>
            </w:r>
            <w:r w:rsidR="0038572A" w:rsidRPr="008C1AB7">
              <w:rPr>
                <w:rFonts w:cstheme="majorHAnsi"/>
                <w:sz w:val="20"/>
                <w:szCs w:val="20"/>
              </w:rPr>
              <w:t>AUD $</w:t>
            </w:r>
            <w:r w:rsidR="008C1AB7" w:rsidRPr="008C1AB7">
              <w:rPr>
                <w:rFonts w:cstheme="majorHAnsi"/>
                <w:sz w:val="20"/>
                <w:szCs w:val="20"/>
              </w:rPr>
              <w:t>5</w:t>
            </w:r>
            <w:r w:rsidR="00092C74" w:rsidRPr="008C1AB7">
              <w:rPr>
                <w:rFonts w:cstheme="majorHAnsi"/>
                <w:sz w:val="20"/>
                <w:szCs w:val="20"/>
              </w:rPr>
              <w:t>,000.00</w:t>
            </w:r>
          </w:p>
        </w:tc>
      </w:tr>
      <w:tr w:rsidR="0086098C" w:rsidRPr="00955895" w14:paraId="3CB113ED" w14:textId="77777777" w:rsidTr="001509CF">
        <w:tc>
          <w:tcPr>
            <w:tcW w:w="1253" w:type="dxa"/>
          </w:tcPr>
          <w:p w14:paraId="756FEAC1" w14:textId="77777777" w:rsidR="0086098C" w:rsidRPr="008C1AB7" w:rsidRDefault="0086098C">
            <w:pPr>
              <w:rPr>
                <w:rFonts w:cstheme="majorHAnsi"/>
                <w:b/>
                <w:sz w:val="20"/>
                <w:szCs w:val="20"/>
              </w:rPr>
            </w:pPr>
            <w:r w:rsidRPr="008C1AB7">
              <w:rPr>
                <w:rFonts w:cstheme="majorHAnsi"/>
                <w:b/>
                <w:sz w:val="20"/>
                <w:szCs w:val="20"/>
              </w:rPr>
              <w:t>Prize</w:t>
            </w:r>
            <w:r w:rsidR="00446570" w:rsidRPr="008C1AB7">
              <w:rPr>
                <w:rFonts w:cstheme="majorHAnsi"/>
                <w:b/>
                <w:sz w:val="20"/>
                <w:szCs w:val="20"/>
              </w:rPr>
              <w:t>/</w:t>
            </w:r>
            <w:r w:rsidRPr="008C1AB7">
              <w:rPr>
                <w:rFonts w:cstheme="majorHAnsi"/>
                <w:b/>
                <w:sz w:val="20"/>
                <w:szCs w:val="20"/>
              </w:rPr>
              <w:t>s:</w:t>
            </w:r>
          </w:p>
        </w:tc>
        <w:tc>
          <w:tcPr>
            <w:tcW w:w="9275" w:type="dxa"/>
          </w:tcPr>
          <w:p w14:paraId="618DD7FC" w14:textId="5675CA27" w:rsidR="00541F01" w:rsidRPr="00B33B2E" w:rsidRDefault="008C1AB7">
            <w:pPr>
              <w:rPr>
                <w:rFonts w:cstheme="majorHAnsi"/>
                <w:sz w:val="20"/>
                <w:szCs w:val="20"/>
              </w:rPr>
            </w:pPr>
            <w:r w:rsidRPr="00B33B2E">
              <w:rPr>
                <w:rFonts w:cstheme="majorHAnsi"/>
                <w:sz w:val="20"/>
                <w:szCs w:val="20"/>
              </w:rPr>
              <w:t>One (1)</w:t>
            </w:r>
            <w:r w:rsidR="00617D45" w:rsidRPr="00B33B2E">
              <w:rPr>
                <w:rFonts w:cstheme="majorHAnsi"/>
                <w:sz w:val="20"/>
                <w:szCs w:val="20"/>
              </w:rPr>
              <w:t xml:space="preserve"> w</w:t>
            </w:r>
            <w:r w:rsidR="00F60616" w:rsidRPr="00B33B2E">
              <w:rPr>
                <w:rFonts w:cstheme="majorHAnsi"/>
                <w:sz w:val="20"/>
                <w:szCs w:val="20"/>
              </w:rPr>
              <w:t>i</w:t>
            </w:r>
            <w:r w:rsidR="00541F01" w:rsidRPr="00B33B2E">
              <w:rPr>
                <w:rFonts w:cstheme="majorHAnsi"/>
                <w:sz w:val="20"/>
                <w:szCs w:val="20"/>
              </w:rPr>
              <w:t>nner</w:t>
            </w:r>
            <w:r w:rsidRPr="00B33B2E">
              <w:rPr>
                <w:rFonts w:cstheme="majorHAnsi"/>
                <w:sz w:val="20"/>
                <w:szCs w:val="20"/>
              </w:rPr>
              <w:t xml:space="preserve"> </w:t>
            </w:r>
            <w:r w:rsidR="00541F01" w:rsidRPr="00B33B2E">
              <w:rPr>
                <w:rFonts w:cstheme="majorHAnsi"/>
                <w:sz w:val="20"/>
                <w:szCs w:val="20"/>
              </w:rPr>
              <w:t>will receive the following:</w:t>
            </w:r>
          </w:p>
          <w:p w14:paraId="39C2B333" w14:textId="1026E89E" w:rsidR="00F60616" w:rsidRPr="00B33B2E" w:rsidRDefault="008C1AB7" w:rsidP="00F60616">
            <w:pPr>
              <w:pStyle w:val="ListParagraph"/>
              <w:numPr>
                <w:ilvl w:val="0"/>
                <w:numId w:val="20"/>
              </w:numPr>
              <w:rPr>
                <w:rFonts w:cstheme="majorHAnsi"/>
                <w:sz w:val="20"/>
                <w:szCs w:val="20"/>
              </w:rPr>
            </w:pPr>
            <w:r w:rsidRPr="00B33B2E">
              <w:rPr>
                <w:rFonts w:cstheme="majorHAnsi"/>
                <w:sz w:val="20"/>
                <w:szCs w:val="20"/>
              </w:rPr>
              <w:t>1</w:t>
            </w:r>
            <w:r w:rsidR="00F60616" w:rsidRPr="00B33B2E">
              <w:rPr>
                <w:rFonts w:cstheme="majorHAnsi"/>
                <w:sz w:val="20"/>
                <w:szCs w:val="20"/>
              </w:rPr>
              <w:t xml:space="preserve"> x </w:t>
            </w:r>
            <w:r w:rsidR="00092C74" w:rsidRPr="00B33B2E">
              <w:rPr>
                <w:rFonts w:cstheme="majorHAnsi"/>
                <w:sz w:val="20"/>
                <w:szCs w:val="20"/>
              </w:rPr>
              <w:t>$</w:t>
            </w:r>
            <w:r w:rsidRPr="00B33B2E">
              <w:rPr>
                <w:rFonts w:cstheme="majorHAnsi"/>
                <w:sz w:val="20"/>
                <w:szCs w:val="20"/>
              </w:rPr>
              <w:t>5</w:t>
            </w:r>
            <w:r w:rsidR="00092C74" w:rsidRPr="00B33B2E">
              <w:rPr>
                <w:rFonts w:cstheme="majorHAnsi"/>
                <w:sz w:val="20"/>
                <w:szCs w:val="20"/>
              </w:rPr>
              <w:t xml:space="preserve">,000.00 </w:t>
            </w:r>
            <w:r w:rsidRPr="00B33B2E">
              <w:rPr>
                <w:rFonts w:cstheme="majorHAnsi"/>
                <w:sz w:val="20"/>
                <w:szCs w:val="20"/>
              </w:rPr>
              <w:t>cash</w:t>
            </w:r>
          </w:p>
          <w:p w14:paraId="19A3D1B7" w14:textId="12E133B6" w:rsidR="00073967" w:rsidRPr="00B33B2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2A6B579E" w:rsidR="00CF191E" w:rsidRPr="00955895" w:rsidRDefault="00800D8C">
            <w:pPr>
              <w:rPr>
                <w:rFonts w:cstheme="majorHAnsi"/>
                <w:b/>
                <w:sz w:val="20"/>
                <w:szCs w:val="20"/>
              </w:rPr>
            </w:pPr>
            <w:r>
              <w:rPr>
                <w:rFonts w:cstheme="majorHAnsi"/>
                <w:b/>
                <w:sz w:val="20"/>
                <w:szCs w:val="20"/>
              </w:rPr>
              <w:t>Draw</w:t>
            </w:r>
            <w:r w:rsidR="00CF191E" w:rsidRPr="00955895">
              <w:rPr>
                <w:rFonts w:cstheme="majorHAnsi"/>
                <w:b/>
                <w:sz w:val="20"/>
                <w:szCs w:val="20"/>
              </w:rPr>
              <w:t>:</w:t>
            </w:r>
          </w:p>
        </w:tc>
        <w:tc>
          <w:tcPr>
            <w:tcW w:w="9275" w:type="dxa"/>
          </w:tcPr>
          <w:p w14:paraId="346A0765" w14:textId="654DE287" w:rsidR="006B2C98" w:rsidRPr="00B33B2E" w:rsidRDefault="00FB4105" w:rsidP="004B07ED">
            <w:pPr>
              <w:rPr>
                <w:rFonts w:cstheme="majorHAnsi"/>
                <w:sz w:val="20"/>
                <w:szCs w:val="20"/>
              </w:rPr>
            </w:pPr>
            <w:r w:rsidRPr="00B33B2E">
              <w:rPr>
                <w:rFonts w:cstheme="majorHAnsi"/>
                <w:sz w:val="20"/>
                <w:szCs w:val="20"/>
              </w:rPr>
              <w:t xml:space="preserve">The draw will take place at </w:t>
            </w:r>
            <w:r w:rsidR="00B33B2E" w:rsidRPr="00B33B2E">
              <w:rPr>
                <w:sz w:val="20"/>
                <w:szCs w:val="20"/>
              </w:rPr>
              <w:t xml:space="preserve">place at Are Media, 54 Park Street, Sydney NSW 2000 at 9.30am on </w:t>
            </w:r>
            <w:r w:rsidR="00B33B2E" w:rsidRPr="00B33B2E">
              <w:rPr>
                <w:rFonts w:cstheme="majorHAnsi"/>
                <w:sz w:val="20"/>
                <w:szCs w:val="20"/>
              </w:rPr>
              <w:t>14 August 2024</w:t>
            </w:r>
            <w:r w:rsidR="00B33B2E" w:rsidRPr="00B33B2E">
              <w:rPr>
                <w:sz w:val="20"/>
                <w:szCs w:val="20"/>
              </w:rPr>
              <w:t>.</w:t>
            </w:r>
            <w:r w:rsidR="00B101E9" w:rsidRPr="00B33B2E">
              <w:rPr>
                <w:rFonts w:cstheme="majorHAnsi"/>
                <w:sz w:val="20"/>
                <w:szCs w:val="20"/>
              </w:rPr>
              <w:t xml:space="preserve"> </w:t>
            </w:r>
            <w:r w:rsidRPr="00B33B2E">
              <w:rPr>
                <w:rFonts w:cstheme="majorHAnsi"/>
                <w:sz w:val="20"/>
                <w:szCs w:val="20"/>
              </w:rPr>
              <w:t>(“Original Draw”)</w:t>
            </w:r>
            <w:r w:rsidR="00AD6616" w:rsidRPr="00B33B2E">
              <w:rPr>
                <w:rFonts w:cstheme="majorHAnsi"/>
                <w:sz w:val="20"/>
                <w:szCs w:val="20"/>
              </w:rPr>
              <w:t xml:space="preserve">. </w:t>
            </w:r>
            <w:r w:rsidR="00CA5C41" w:rsidRPr="00B33B2E">
              <w:rPr>
                <w:rFonts w:cstheme="majorHAnsi"/>
                <w:sz w:val="20"/>
                <w:szCs w:val="20"/>
              </w:rPr>
              <w:t xml:space="preserve"> </w:t>
            </w:r>
          </w:p>
        </w:tc>
      </w:tr>
      <w:tr w:rsidR="00394BE9" w:rsidRPr="00955895" w14:paraId="130BA385" w14:textId="77777777" w:rsidTr="001509CF">
        <w:tc>
          <w:tcPr>
            <w:tcW w:w="1253" w:type="dxa"/>
          </w:tcPr>
          <w:p w14:paraId="400201E7" w14:textId="77777777" w:rsidR="00394BE9" w:rsidRPr="00B33B2E" w:rsidRDefault="0038572A">
            <w:pPr>
              <w:rPr>
                <w:rFonts w:cstheme="majorHAnsi"/>
                <w:sz w:val="20"/>
                <w:szCs w:val="20"/>
              </w:rPr>
            </w:pPr>
            <w:r w:rsidRPr="00B33B2E">
              <w:rPr>
                <w:rFonts w:cstheme="majorHAnsi"/>
                <w:b/>
                <w:sz w:val="20"/>
                <w:szCs w:val="20"/>
              </w:rPr>
              <w:t>Winner notification:</w:t>
            </w:r>
          </w:p>
        </w:tc>
        <w:tc>
          <w:tcPr>
            <w:tcW w:w="9275" w:type="dxa"/>
          </w:tcPr>
          <w:p w14:paraId="00E95918" w14:textId="5015A920" w:rsidR="0084719B" w:rsidRPr="00B33B2E" w:rsidRDefault="0084719B">
            <w:pPr>
              <w:rPr>
                <w:rFonts w:cstheme="majorHAnsi"/>
                <w:sz w:val="20"/>
                <w:szCs w:val="20"/>
              </w:rPr>
            </w:pPr>
            <w:r w:rsidRPr="00B33B2E">
              <w:rPr>
                <w:rFonts w:cstheme="majorHAnsi"/>
                <w:sz w:val="20"/>
                <w:szCs w:val="20"/>
              </w:rPr>
              <w:t xml:space="preserve">The winners will be notified in writing within seven (7) business days of the draw using the contact details provided in their entry. The winners name </w:t>
            </w:r>
            <w:r w:rsidR="00792B82" w:rsidRPr="00B33B2E">
              <w:rPr>
                <w:rFonts w:cstheme="majorHAnsi"/>
                <w:sz w:val="20"/>
                <w:szCs w:val="20"/>
              </w:rPr>
              <w:t xml:space="preserve">(name, post code) </w:t>
            </w:r>
            <w:r w:rsidRPr="00B33B2E">
              <w:rPr>
                <w:rFonts w:cstheme="majorHAnsi"/>
                <w:sz w:val="20"/>
                <w:szCs w:val="20"/>
              </w:rPr>
              <w:t xml:space="preserve">will be published on </w:t>
            </w:r>
            <w:hyperlink r:id="rId9">
              <w:r w:rsidR="008C1AB7" w:rsidRPr="00B33B2E">
                <w:rPr>
                  <w:rStyle w:val="Hyperlink"/>
                  <w:rFonts w:cstheme="majorHAnsi"/>
                  <w:color w:val="auto"/>
                  <w:sz w:val="20"/>
                  <w:szCs w:val="20"/>
                  <w:u w:val="none"/>
                </w:rPr>
                <w:t>www.prizestolove.com.au/winners</w:t>
              </w:r>
            </w:hyperlink>
            <w:r w:rsidR="008C1AB7" w:rsidRPr="00B33B2E">
              <w:rPr>
                <w:rStyle w:val="Hyperlink"/>
                <w:rFonts w:cstheme="majorHAnsi"/>
                <w:color w:val="auto"/>
                <w:sz w:val="20"/>
                <w:szCs w:val="20"/>
                <w:u w:val="none"/>
              </w:rPr>
              <w:t xml:space="preserve"> </w:t>
            </w:r>
            <w:r w:rsidRPr="00B33B2E">
              <w:rPr>
                <w:rFonts w:cstheme="majorHAnsi"/>
                <w:sz w:val="20"/>
                <w:szCs w:val="20"/>
              </w:rPr>
              <w:t xml:space="preserve">for 28 days from </w:t>
            </w:r>
            <w:r w:rsidR="00B33B2E" w:rsidRPr="00B33B2E">
              <w:rPr>
                <w:rFonts w:cstheme="majorHAnsi"/>
                <w:sz w:val="20"/>
                <w:szCs w:val="20"/>
              </w:rPr>
              <w:t xml:space="preserve">21 August </w:t>
            </w:r>
            <w:r w:rsidR="00EC6634" w:rsidRPr="00B33B2E">
              <w:rPr>
                <w:rFonts w:cstheme="majorHAnsi"/>
                <w:sz w:val="20"/>
                <w:szCs w:val="20"/>
              </w:rPr>
              <w:t>2024</w:t>
            </w:r>
            <w:r w:rsidR="00C050B9" w:rsidRPr="00B33B2E">
              <w:rPr>
                <w:rFonts w:cstheme="majorHAnsi"/>
                <w:sz w:val="20"/>
                <w:szCs w:val="20"/>
              </w:rPr>
              <w:t>.</w:t>
            </w:r>
            <w:r w:rsidRPr="00B33B2E">
              <w:rPr>
                <w:rFonts w:cstheme="majorHAnsi"/>
                <w:sz w:val="20"/>
                <w:szCs w:val="20"/>
              </w:rPr>
              <w:t xml:space="preserve"> The winner must take the prize as offered. The prize, or any unused portion of the prize, is not exchangeable and cannot be redeemed as cash. The prize cannot be used in conjunction with any other special offer.</w:t>
            </w:r>
            <w:r w:rsidR="00CB6B40" w:rsidRPr="00B33B2E">
              <w:rPr>
                <w:rFonts w:cstheme="majorHAnsi"/>
                <w:sz w:val="20"/>
                <w:szCs w:val="20"/>
              </w:rPr>
              <w:t xml:space="preserve"> </w:t>
            </w:r>
            <w:r w:rsidR="00EC6634" w:rsidRPr="00B33B2E">
              <w:rPr>
                <w:rFonts w:cstheme="majorHAnsi"/>
                <w:sz w:val="20"/>
                <w:szCs w:val="20"/>
              </w:rPr>
              <w:t xml:space="preserve"> </w:t>
            </w:r>
          </w:p>
        </w:tc>
      </w:tr>
      <w:tr w:rsidR="00D008B2" w:rsidRPr="00955895" w14:paraId="46CFC126" w14:textId="77777777" w:rsidTr="001509CF">
        <w:tc>
          <w:tcPr>
            <w:tcW w:w="1253" w:type="dxa"/>
          </w:tcPr>
          <w:p w14:paraId="18401E1F" w14:textId="54F23FF5" w:rsidR="00D008B2" w:rsidRPr="00B33B2E" w:rsidRDefault="00D008B2">
            <w:pPr>
              <w:rPr>
                <w:rFonts w:cstheme="majorHAnsi"/>
                <w:b/>
                <w:sz w:val="20"/>
                <w:szCs w:val="20"/>
              </w:rPr>
            </w:pPr>
            <w:r w:rsidRPr="00B33B2E">
              <w:rPr>
                <w:rFonts w:cstheme="majorHAnsi"/>
                <w:b/>
                <w:sz w:val="20"/>
                <w:szCs w:val="20"/>
              </w:rPr>
              <w:t>Unclaimed Draw:</w:t>
            </w:r>
          </w:p>
        </w:tc>
        <w:tc>
          <w:tcPr>
            <w:tcW w:w="9275" w:type="dxa"/>
          </w:tcPr>
          <w:p w14:paraId="6ED0440E" w14:textId="40D95A14" w:rsidR="00D008B2" w:rsidRPr="00B33B2E" w:rsidRDefault="00D008B2">
            <w:pPr>
              <w:rPr>
                <w:rFonts w:cstheme="majorHAnsi"/>
                <w:sz w:val="20"/>
                <w:szCs w:val="20"/>
              </w:rPr>
            </w:pPr>
            <w:r w:rsidRPr="00B33B2E">
              <w:rPr>
                <w:rFonts w:cstheme="majorHAnsi"/>
                <w:sz w:val="20"/>
                <w:szCs w:val="20"/>
              </w:rPr>
              <w:t xml:space="preserve">If necessary, an unclaimed prize draw will be held on </w:t>
            </w:r>
            <w:r w:rsidR="00B33B2E" w:rsidRPr="00B33B2E">
              <w:rPr>
                <w:rFonts w:cstheme="majorHAnsi"/>
                <w:sz w:val="20"/>
                <w:szCs w:val="20"/>
              </w:rPr>
              <w:t xml:space="preserve">21 </w:t>
            </w:r>
            <w:r w:rsidRPr="00B33B2E">
              <w:rPr>
                <w:rFonts w:cstheme="majorHAnsi"/>
                <w:sz w:val="20"/>
                <w:szCs w:val="20"/>
              </w:rPr>
              <w:t xml:space="preserve">October 2024 at the same time and place as the original draw </w:t>
            </w:r>
            <w:proofErr w:type="gramStart"/>
            <w:r w:rsidRPr="00B33B2E">
              <w:rPr>
                <w:rFonts w:cstheme="majorHAnsi"/>
                <w:sz w:val="20"/>
                <w:szCs w:val="20"/>
              </w:rPr>
              <w:t>in order to</w:t>
            </w:r>
            <w:proofErr w:type="gramEnd"/>
            <w:r w:rsidRPr="00B33B2E">
              <w:rPr>
                <w:rFonts w:cstheme="majorHAnsi"/>
                <w:sz w:val="20"/>
                <w:szCs w:val="20"/>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www.prizestolove.com.au/winners for 28 days from </w:t>
            </w:r>
            <w:r w:rsidR="00B33B2E" w:rsidRPr="00B33B2E">
              <w:rPr>
                <w:rFonts w:cstheme="majorHAnsi"/>
                <w:sz w:val="20"/>
                <w:szCs w:val="20"/>
              </w:rPr>
              <w:t xml:space="preserve">28 October </w:t>
            </w:r>
            <w:r w:rsidRPr="00B33B2E">
              <w:rPr>
                <w:rFonts w:cstheme="majorHAnsi"/>
                <w:sz w:val="20"/>
                <w:szCs w:val="20"/>
              </w:rPr>
              <w:t>2024.</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40206A8D" w14:textId="77777777" w:rsidR="008D2FC0" w:rsidRPr="008C1AB7" w:rsidRDefault="008D2FC0" w:rsidP="008D2FC0">
            <w:pPr>
              <w:pStyle w:val="ListParagraph"/>
              <w:numPr>
                <w:ilvl w:val="0"/>
                <w:numId w:val="19"/>
              </w:numPr>
              <w:rPr>
                <w:rFonts w:cstheme="majorHAnsi"/>
                <w:sz w:val="20"/>
                <w:szCs w:val="20"/>
              </w:rPr>
            </w:pPr>
            <w:r w:rsidRPr="008C1AB7">
              <w:rPr>
                <w:rFonts w:cstheme="majorHAnsi"/>
                <w:sz w:val="20"/>
                <w:szCs w:val="20"/>
              </w:rP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36A4812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5FFCB95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Promoter is not responsible or liable for any delay or failure in delivery of the prize by a third party or for any damaged caused to the prize during delivery.</w:t>
            </w:r>
          </w:p>
          <w:p w14:paraId="7D604E6B"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prize does not include any ancillary costs associated with redeeming the prize or the set-up costs of the prize, which are the responsibility of the winner.</w:t>
            </w:r>
          </w:p>
          <w:p w14:paraId="79FEED98" w14:textId="72AD6810" w:rsidR="004F4524" w:rsidRPr="00955895" w:rsidRDefault="008D2FC0" w:rsidP="008D2FC0">
            <w:pPr>
              <w:pStyle w:val="ListParagraph"/>
              <w:numPr>
                <w:ilvl w:val="0"/>
                <w:numId w:val="19"/>
              </w:numPr>
              <w:rPr>
                <w:rFonts w:cstheme="majorHAnsi"/>
                <w:sz w:val="20"/>
                <w:szCs w:val="20"/>
              </w:rPr>
            </w:pPr>
            <w:r w:rsidRPr="008D2FC0">
              <w:rPr>
                <w:rFonts w:cstheme="majorHAnsi"/>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1902ED71" w14:textId="6A82066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 xml:space="preserve">on the following business day. </w:t>
      </w:r>
      <w:r w:rsidR="009D4B47" w:rsidRPr="009D4B47">
        <w:rPr>
          <w:rFonts w:cstheme="majorHAnsi"/>
          <w:sz w:val="20"/>
          <w:szCs w:val="20"/>
        </w:rPr>
        <w:t>This is a game of chance.</w:t>
      </w:r>
      <w:r w:rsidR="00EF4C60">
        <w:rPr>
          <w:rFonts w:cstheme="majorHAnsi"/>
          <w:sz w:val="20"/>
          <w:szCs w:val="20"/>
        </w:rPr>
        <w:t xml:space="preserve"> </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(Cth)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w:t>
      </w:r>
      <w:r w:rsidRPr="00955895">
        <w:rPr>
          <w:rFonts w:cstheme="majorHAnsi"/>
          <w:sz w:val="20"/>
          <w:szCs w:val="20"/>
        </w:rPr>
        <w:lastRenderedPageBreak/>
        <w:t>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lastRenderedPageBreak/>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91737A"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w:t>
      </w:r>
      <w:r w:rsidRPr="0091737A">
        <w:rPr>
          <w:rFonts w:cstheme="majorHAnsi"/>
          <w:sz w:val="20"/>
          <w:szCs w:val="20"/>
        </w:rPr>
        <w:t>stage does not constitute a waiver of these rights.</w:t>
      </w:r>
    </w:p>
    <w:p w14:paraId="3DBB0CB5" w14:textId="24B4935D" w:rsidR="00700B1F" w:rsidRPr="0091737A" w:rsidRDefault="0085468A" w:rsidP="00700B1F">
      <w:pPr>
        <w:numPr>
          <w:ilvl w:val="0"/>
          <w:numId w:val="18"/>
        </w:numPr>
        <w:rPr>
          <w:rFonts w:cstheme="majorHAnsi"/>
          <w:sz w:val="20"/>
          <w:szCs w:val="20"/>
        </w:rPr>
      </w:pPr>
      <w:r w:rsidRPr="0091737A">
        <w:rPr>
          <w:rFonts w:cstheme="majorHAnsi"/>
          <w:sz w:val="20"/>
          <w:szCs w:val="20"/>
        </w:rPr>
        <w:t xml:space="preserve">Authorised under permit </w:t>
      </w:r>
      <w:r w:rsidRPr="00921D73">
        <w:rPr>
          <w:rFonts w:cstheme="majorHAnsi"/>
          <w:sz w:val="20"/>
          <w:szCs w:val="20"/>
        </w:rPr>
        <w:t xml:space="preserve">number: </w:t>
      </w:r>
      <w:bookmarkStart w:id="0" w:name="_Hlk124169437"/>
      <w:r w:rsidR="006735C5">
        <w:rPr>
          <w:rFonts w:cstheme="majorHAnsi"/>
          <w:sz w:val="20"/>
          <w:szCs w:val="20"/>
        </w:rPr>
        <w:t xml:space="preserve">ACT </w:t>
      </w:r>
      <w:proofErr w:type="gramStart"/>
      <w:r w:rsidR="006735C5">
        <w:rPr>
          <w:rFonts w:cstheme="majorHAnsi"/>
          <w:sz w:val="20"/>
          <w:szCs w:val="20"/>
        </w:rPr>
        <w:t>- ,</w:t>
      </w:r>
      <w:proofErr w:type="gramEnd"/>
      <w:r w:rsidR="006735C5">
        <w:rPr>
          <w:rFonts w:cstheme="majorHAnsi"/>
          <w:sz w:val="20"/>
          <w:szCs w:val="20"/>
        </w:rPr>
        <w:t xml:space="preserve"> </w:t>
      </w:r>
      <w:r w:rsidR="00541F01" w:rsidRPr="00921D73">
        <w:rPr>
          <w:rFonts w:cstheme="majorHAnsi"/>
          <w:sz w:val="20"/>
          <w:szCs w:val="20"/>
        </w:rPr>
        <w:t>NSW: TP/00018</w:t>
      </w:r>
      <w:bookmarkEnd w:id="0"/>
      <w:r w:rsidR="009473FC">
        <w:rPr>
          <w:rFonts w:cstheme="majorHAnsi"/>
          <w:sz w:val="20"/>
          <w:szCs w:val="20"/>
        </w:rPr>
        <w:t>.</w:t>
      </w:r>
    </w:p>
    <w:sectPr w:rsidR="00700B1F" w:rsidRPr="0091737A"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1E2F6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 w:numId="22" w16cid:durableId="1866004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17441"/>
    <w:rsid w:val="00017D74"/>
    <w:rsid w:val="00034616"/>
    <w:rsid w:val="00046ACA"/>
    <w:rsid w:val="00055A21"/>
    <w:rsid w:val="00057FEF"/>
    <w:rsid w:val="0006063C"/>
    <w:rsid w:val="00070994"/>
    <w:rsid w:val="00073967"/>
    <w:rsid w:val="00092C74"/>
    <w:rsid w:val="000935A4"/>
    <w:rsid w:val="00094ED4"/>
    <w:rsid w:val="000A1E8A"/>
    <w:rsid w:val="000B23BF"/>
    <w:rsid w:val="000C0065"/>
    <w:rsid w:val="000C61F1"/>
    <w:rsid w:val="000C761E"/>
    <w:rsid w:val="000D24EA"/>
    <w:rsid w:val="000F3384"/>
    <w:rsid w:val="00101ED6"/>
    <w:rsid w:val="00116F29"/>
    <w:rsid w:val="00141562"/>
    <w:rsid w:val="0015074B"/>
    <w:rsid w:val="001509CF"/>
    <w:rsid w:val="001645A2"/>
    <w:rsid w:val="0017173F"/>
    <w:rsid w:val="00174247"/>
    <w:rsid w:val="00180FD0"/>
    <w:rsid w:val="00181A53"/>
    <w:rsid w:val="00185D76"/>
    <w:rsid w:val="001962FD"/>
    <w:rsid w:val="0019724B"/>
    <w:rsid w:val="001A20EE"/>
    <w:rsid w:val="001A2CB4"/>
    <w:rsid w:val="001A635F"/>
    <w:rsid w:val="001A7B21"/>
    <w:rsid w:val="001C263D"/>
    <w:rsid w:val="001C40F9"/>
    <w:rsid w:val="001E2F6A"/>
    <w:rsid w:val="001F5286"/>
    <w:rsid w:val="001F6B22"/>
    <w:rsid w:val="00207154"/>
    <w:rsid w:val="00207257"/>
    <w:rsid w:val="0022022B"/>
    <w:rsid w:val="0022612A"/>
    <w:rsid w:val="00233133"/>
    <w:rsid w:val="00234B9C"/>
    <w:rsid w:val="0024002B"/>
    <w:rsid w:val="00241461"/>
    <w:rsid w:val="002664C7"/>
    <w:rsid w:val="00284FE3"/>
    <w:rsid w:val="002878D0"/>
    <w:rsid w:val="0029639D"/>
    <w:rsid w:val="0029660D"/>
    <w:rsid w:val="002A1421"/>
    <w:rsid w:val="002B0BB9"/>
    <w:rsid w:val="002B71B3"/>
    <w:rsid w:val="002D6D0D"/>
    <w:rsid w:val="002F29DF"/>
    <w:rsid w:val="00303271"/>
    <w:rsid w:val="00312B14"/>
    <w:rsid w:val="00324C4E"/>
    <w:rsid w:val="00326F90"/>
    <w:rsid w:val="00330869"/>
    <w:rsid w:val="003504D1"/>
    <w:rsid w:val="003528D6"/>
    <w:rsid w:val="00354DA2"/>
    <w:rsid w:val="00356417"/>
    <w:rsid w:val="00362572"/>
    <w:rsid w:val="0038572A"/>
    <w:rsid w:val="00387DCB"/>
    <w:rsid w:val="00394BE9"/>
    <w:rsid w:val="003961D7"/>
    <w:rsid w:val="00396790"/>
    <w:rsid w:val="00397855"/>
    <w:rsid w:val="003B105A"/>
    <w:rsid w:val="003B2D7C"/>
    <w:rsid w:val="003C1A99"/>
    <w:rsid w:val="003C77A4"/>
    <w:rsid w:val="003D3EE2"/>
    <w:rsid w:val="003E3293"/>
    <w:rsid w:val="003E5539"/>
    <w:rsid w:val="004028C9"/>
    <w:rsid w:val="004063C5"/>
    <w:rsid w:val="00410708"/>
    <w:rsid w:val="004209FE"/>
    <w:rsid w:val="00426D66"/>
    <w:rsid w:val="00434865"/>
    <w:rsid w:val="0043799B"/>
    <w:rsid w:val="00446570"/>
    <w:rsid w:val="00446AB2"/>
    <w:rsid w:val="0045080D"/>
    <w:rsid w:val="00452E0D"/>
    <w:rsid w:val="004535E9"/>
    <w:rsid w:val="00457C5A"/>
    <w:rsid w:val="00471B96"/>
    <w:rsid w:val="004758CE"/>
    <w:rsid w:val="00482F93"/>
    <w:rsid w:val="004876ED"/>
    <w:rsid w:val="004918CE"/>
    <w:rsid w:val="0049694E"/>
    <w:rsid w:val="004A168F"/>
    <w:rsid w:val="004A50E2"/>
    <w:rsid w:val="004B07ED"/>
    <w:rsid w:val="004B3BAE"/>
    <w:rsid w:val="004B3F84"/>
    <w:rsid w:val="004B7712"/>
    <w:rsid w:val="004C0F32"/>
    <w:rsid w:val="004D1BFF"/>
    <w:rsid w:val="004F0510"/>
    <w:rsid w:val="004F0CC6"/>
    <w:rsid w:val="004F0CD0"/>
    <w:rsid w:val="004F4524"/>
    <w:rsid w:val="00513CF5"/>
    <w:rsid w:val="005161A3"/>
    <w:rsid w:val="00524A21"/>
    <w:rsid w:val="0052545D"/>
    <w:rsid w:val="00531961"/>
    <w:rsid w:val="00536D01"/>
    <w:rsid w:val="00536DD2"/>
    <w:rsid w:val="00537E8A"/>
    <w:rsid w:val="00540772"/>
    <w:rsid w:val="00541F01"/>
    <w:rsid w:val="005458B4"/>
    <w:rsid w:val="00547B2B"/>
    <w:rsid w:val="00554374"/>
    <w:rsid w:val="00556613"/>
    <w:rsid w:val="00564E36"/>
    <w:rsid w:val="005857EE"/>
    <w:rsid w:val="00590F2B"/>
    <w:rsid w:val="005A6C2E"/>
    <w:rsid w:val="005B2A0F"/>
    <w:rsid w:val="005B5AC8"/>
    <w:rsid w:val="005B6041"/>
    <w:rsid w:val="005D0103"/>
    <w:rsid w:val="005D14CA"/>
    <w:rsid w:val="005D48C9"/>
    <w:rsid w:val="005D6874"/>
    <w:rsid w:val="005D74B8"/>
    <w:rsid w:val="005E4C06"/>
    <w:rsid w:val="005E6A9F"/>
    <w:rsid w:val="005F0C94"/>
    <w:rsid w:val="00601458"/>
    <w:rsid w:val="00603512"/>
    <w:rsid w:val="0061233E"/>
    <w:rsid w:val="00617D45"/>
    <w:rsid w:val="00621637"/>
    <w:rsid w:val="00622CCC"/>
    <w:rsid w:val="006375A4"/>
    <w:rsid w:val="00645E3D"/>
    <w:rsid w:val="00650610"/>
    <w:rsid w:val="00650A7E"/>
    <w:rsid w:val="006511F3"/>
    <w:rsid w:val="006513C7"/>
    <w:rsid w:val="006638D9"/>
    <w:rsid w:val="006718B9"/>
    <w:rsid w:val="006735C5"/>
    <w:rsid w:val="00680936"/>
    <w:rsid w:val="00690A2B"/>
    <w:rsid w:val="00692350"/>
    <w:rsid w:val="006B2306"/>
    <w:rsid w:val="006B2C98"/>
    <w:rsid w:val="006B629C"/>
    <w:rsid w:val="006C1B09"/>
    <w:rsid w:val="006C5798"/>
    <w:rsid w:val="006D6F4E"/>
    <w:rsid w:val="006E3E40"/>
    <w:rsid w:val="006F7503"/>
    <w:rsid w:val="00700B1F"/>
    <w:rsid w:val="007013FD"/>
    <w:rsid w:val="00734461"/>
    <w:rsid w:val="00734BBA"/>
    <w:rsid w:val="00747E9A"/>
    <w:rsid w:val="007670D6"/>
    <w:rsid w:val="00777E45"/>
    <w:rsid w:val="007871B3"/>
    <w:rsid w:val="00792B82"/>
    <w:rsid w:val="007962B3"/>
    <w:rsid w:val="007A24C5"/>
    <w:rsid w:val="007B1CB5"/>
    <w:rsid w:val="007B5624"/>
    <w:rsid w:val="007B5E7A"/>
    <w:rsid w:val="007C55BF"/>
    <w:rsid w:val="007D1F22"/>
    <w:rsid w:val="007D6A1A"/>
    <w:rsid w:val="007E7E19"/>
    <w:rsid w:val="007F2689"/>
    <w:rsid w:val="00800D8C"/>
    <w:rsid w:val="0081509C"/>
    <w:rsid w:val="0082039F"/>
    <w:rsid w:val="00830848"/>
    <w:rsid w:val="008431B3"/>
    <w:rsid w:val="0084719B"/>
    <w:rsid w:val="0085468A"/>
    <w:rsid w:val="0086098C"/>
    <w:rsid w:val="0086584D"/>
    <w:rsid w:val="00892D32"/>
    <w:rsid w:val="00895717"/>
    <w:rsid w:val="008A003E"/>
    <w:rsid w:val="008A571C"/>
    <w:rsid w:val="008B02A3"/>
    <w:rsid w:val="008B059C"/>
    <w:rsid w:val="008B1FE4"/>
    <w:rsid w:val="008C1AB7"/>
    <w:rsid w:val="008C63AD"/>
    <w:rsid w:val="008D2FC0"/>
    <w:rsid w:val="008D58B8"/>
    <w:rsid w:val="00900384"/>
    <w:rsid w:val="00900829"/>
    <w:rsid w:val="00903654"/>
    <w:rsid w:val="00907B50"/>
    <w:rsid w:val="009140A3"/>
    <w:rsid w:val="0091737A"/>
    <w:rsid w:val="00921D73"/>
    <w:rsid w:val="0093257B"/>
    <w:rsid w:val="00932C71"/>
    <w:rsid w:val="00946D6F"/>
    <w:rsid w:val="009473FC"/>
    <w:rsid w:val="00952ECB"/>
    <w:rsid w:val="00955895"/>
    <w:rsid w:val="009616B7"/>
    <w:rsid w:val="009708B7"/>
    <w:rsid w:val="00971C7A"/>
    <w:rsid w:val="009762EC"/>
    <w:rsid w:val="009809B9"/>
    <w:rsid w:val="009A7146"/>
    <w:rsid w:val="009B1766"/>
    <w:rsid w:val="009B1BF9"/>
    <w:rsid w:val="009C3BF0"/>
    <w:rsid w:val="009D4B47"/>
    <w:rsid w:val="009E0A1F"/>
    <w:rsid w:val="009F0620"/>
    <w:rsid w:val="009F1843"/>
    <w:rsid w:val="009F227E"/>
    <w:rsid w:val="00A12F60"/>
    <w:rsid w:val="00A14F4A"/>
    <w:rsid w:val="00A24323"/>
    <w:rsid w:val="00A25EA0"/>
    <w:rsid w:val="00A42097"/>
    <w:rsid w:val="00A4291B"/>
    <w:rsid w:val="00A50591"/>
    <w:rsid w:val="00A5621D"/>
    <w:rsid w:val="00A66929"/>
    <w:rsid w:val="00A66E33"/>
    <w:rsid w:val="00A71E93"/>
    <w:rsid w:val="00A90EEB"/>
    <w:rsid w:val="00A92251"/>
    <w:rsid w:val="00A9558A"/>
    <w:rsid w:val="00AA0160"/>
    <w:rsid w:val="00AA0C2A"/>
    <w:rsid w:val="00AA1D8D"/>
    <w:rsid w:val="00AA2524"/>
    <w:rsid w:val="00AA3DA5"/>
    <w:rsid w:val="00AB280A"/>
    <w:rsid w:val="00AC09AA"/>
    <w:rsid w:val="00AC5B6A"/>
    <w:rsid w:val="00AD119B"/>
    <w:rsid w:val="00AD4B87"/>
    <w:rsid w:val="00AD6616"/>
    <w:rsid w:val="00AD6DE4"/>
    <w:rsid w:val="00AE4859"/>
    <w:rsid w:val="00AE5659"/>
    <w:rsid w:val="00AF0439"/>
    <w:rsid w:val="00B00DAA"/>
    <w:rsid w:val="00B01EFA"/>
    <w:rsid w:val="00B07FF8"/>
    <w:rsid w:val="00B101E9"/>
    <w:rsid w:val="00B10630"/>
    <w:rsid w:val="00B31E69"/>
    <w:rsid w:val="00B33B2E"/>
    <w:rsid w:val="00B47730"/>
    <w:rsid w:val="00B51B1A"/>
    <w:rsid w:val="00B659C4"/>
    <w:rsid w:val="00B6717C"/>
    <w:rsid w:val="00B80141"/>
    <w:rsid w:val="00B807E5"/>
    <w:rsid w:val="00B86278"/>
    <w:rsid w:val="00B968BC"/>
    <w:rsid w:val="00B97BB5"/>
    <w:rsid w:val="00BA02E7"/>
    <w:rsid w:val="00BB3D17"/>
    <w:rsid w:val="00BB6DD6"/>
    <w:rsid w:val="00BC1625"/>
    <w:rsid w:val="00BD522D"/>
    <w:rsid w:val="00BF2C5B"/>
    <w:rsid w:val="00BF6867"/>
    <w:rsid w:val="00C050B9"/>
    <w:rsid w:val="00C1403A"/>
    <w:rsid w:val="00C20E43"/>
    <w:rsid w:val="00C325E0"/>
    <w:rsid w:val="00C47B38"/>
    <w:rsid w:val="00C54656"/>
    <w:rsid w:val="00C638BD"/>
    <w:rsid w:val="00C72ED1"/>
    <w:rsid w:val="00C76F88"/>
    <w:rsid w:val="00C77BFD"/>
    <w:rsid w:val="00C80799"/>
    <w:rsid w:val="00C86055"/>
    <w:rsid w:val="00C8690C"/>
    <w:rsid w:val="00C92E04"/>
    <w:rsid w:val="00CA5C41"/>
    <w:rsid w:val="00CB0664"/>
    <w:rsid w:val="00CB6B40"/>
    <w:rsid w:val="00CC4966"/>
    <w:rsid w:val="00CD2488"/>
    <w:rsid w:val="00CD2C7E"/>
    <w:rsid w:val="00CD7496"/>
    <w:rsid w:val="00CE1F18"/>
    <w:rsid w:val="00CE760A"/>
    <w:rsid w:val="00CF191E"/>
    <w:rsid w:val="00CF32DD"/>
    <w:rsid w:val="00D008B2"/>
    <w:rsid w:val="00D05ECA"/>
    <w:rsid w:val="00D24C63"/>
    <w:rsid w:val="00D57752"/>
    <w:rsid w:val="00D71534"/>
    <w:rsid w:val="00D71A76"/>
    <w:rsid w:val="00D72977"/>
    <w:rsid w:val="00D93DD9"/>
    <w:rsid w:val="00DA530C"/>
    <w:rsid w:val="00DB0F8D"/>
    <w:rsid w:val="00DB635A"/>
    <w:rsid w:val="00DC23B7"/>
    <w:rsid w:val="00DC5DDC"/>
    <w:rsid w:val="00DD41FB"/>
    <w:rsid w:val="00DE0B2A"/>
    <w:rsid w:val="00DE2C8A"/>
    <w:rsid w:val="00DE34DF"/>
    <w:rsid w:val="00DF10B9"/>
    <w:rsid w:val="00DF1FFF"/>
    <w:rsid w:val="00E00216"/>
    <w:rsid w:val="00E01722"/>
    <w:rsid w:val="00E117AE"/>
    <w:rsid w:val="00E11B6F"/>
    <w:rsid w:val="00E25A7D"/>
    <w:rsid w:val="00E40EFA"/>
    <w:rsid w:val="00E44049"/>
    <w:rsid w:val="00E4463E"/>
    <w:rsid w:val="00E822BA"/>
    <w:rsid w:val="00E9231B"/>
    <w:rsid w:val="00E92785"/>
    <w:rsid w:val="00E94D59"/>
    <w:rsid w:val="00E97AFC"/>
    <w:rsid w:val="00EA11D4"/>
    <w:rsid w:val="00EA713E"/>
    <w:rsid w:val="00EB0FBB"/>
    <w:rsid w:val="00EB0FC3"/>
    <w:rsid w:val="00EC04EF"/>
    <w:rsid w:val="00EC1538"/>
    <w:rsid w:val="00EC6634"/>
    <w:rsid w:val="00ED3357"/>
    <w:rsid w:val="00ED5AA6"/>
    <w:rsid w:val="00EE28D1"/>
    <w:rsid w:val="00EE2F0A"/>
    <w:rsid w:val="00EE3548"/>
    <w:rsid w:val="00EF3BAA"/>
    <w:rsid w:val="00EF4C60"/>
    <w:rsid w:val="00F03081"/>
    <w:rsid w:val="00F3761E"/>
    <w:rsid w:val="00F60616"/>
    <w:rsid w:val="00F64362"/>
    <w:rsid w:val="00F766FC"/>
    <w:rsid w:val="00F802D5"/>
    <w:rsid w:val="00F91B40"/>
    <w:rsid w:val="00FB4105"/>
    <w:rsid w:val="00FB6A34"/>
    <w:rsid w:val="00FC1E2E"/>
    <w:rsid w:val="00FC2751"/>
    <w:rsid w:val="00FC2FFA"/>
    <w:rsid w:val="00FC4A40"/>
    <w:rsid w:val="00FC693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8C1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sweekly.com.au/compet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0B23BF"/>
    <w:rsid w:val="001A2CB4"/>
    <w:rsid w:val="00207154"/>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2565</Words>
  <Characters>13338</Characters>
  <Application>Microsoft Office Word</Application>
  <DocSecurity>0</DocSecurity>
  <Lines>175</Lines>
  <Paragraphs>66</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Craig, Sophie</cp:lastModifiedBy>
  <cp:revision>7</cp:revision>
  <dcterms:created xsi:type="dcterms:W3CDTF">2024-06-11T03:49:00Z</dcterms:created>
  <dcterms:modified xsi:type="dcterms:W3CDTF">2024-06-11T06:17:00Z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13080bd425d908d45c0afad32f79a5c3249ed72a83c5596fc5724d962c633719</vt:lpwstr>
  </property>
</Properties>
</file>