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24450E06" w:rsidR="00DF10B9" w:rsidRPr="0081509C" w:rsidRDefault="00164C97" w:rsidP="00C638BD">
      <w:pPr>
        <w:pStyle w:val="Heading1"/>
        <w:rPr>
          <w:rFonts w:cstheme="majorHAnsi"/>
          <w:sz w:val="20"/>
          <w:szCs w:val="20"/>
        </w:rPr>
      </w:pPr>
      <w:proofErr w:type="gramStart"/>
      <w:r w:rsidRPr="00164C97">
        <w:rPr>
          <w:rFonts w:cstheme="majorHAnsi"/>
          <w:sz w:val="20"/>
          <w:szCs w:val="20"/>
        </w:rPr>
        <w:t>that's</w:t>
      </w:r>
      <w:proofErr w:type="gramEnd"/>
      <w:r w:rsidRPr="00164C97">
        <w:rPr>
          <w:rFonts w:cstheme="majorHAnsi"/>
          <w:sz w:val="20"/>
          <w:szCs w:val="20"/>
        </w:rPr>
        <w:t xml:space="preserve"> life</w:t>
      </w:r>
      <w:r>
        <w:rPr>
          <w:rFonts w:cstheme="majorHAnsi"/>
          <w:sz w:val="20"/>
          <w:szCs w:val="20"/>
        </w:rPr>
        <w:t>!</w:t>
      </w:r>
      <w:r w:rsidRPr="00164C97">
        <w:rPr>
          <w:rFonts w:cstheme="majorHAnsi"/>
          <w:sz w:val="20"/>
          <w:szCs w:val="20"/>
        </w:rPr>
        <w:t xml:space="preserve"> Money Tree Comp</w:t>
      </w:r>
      <w:r>
        <w:rPr>
          <w:rFonts w:cstheme="majorHAnsi"/>
          <w:sz w:val="20"/>
          <w:szCs w:val="20"/>
        </w:rPr>
        <w:t>etition</w:t>
      </w:r>
      <w:r w:rsidRPr="00164C97">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0837C64A" w:rsidR="00394BE9" w:rsidRPr="0081509C" w:rsidRDefault="00164C97" w:rsidP="006375A4">
            <w:pPr>
              <w:rPr>
                <w:rFonts w:cstheme="majorHAnsi"/>
                <w:sz w:val="20"/>
                <w:szCs w:val="20"/>
              </w:rPr>
            </w:pPr>
            <w:proofErr w:type="gramStart"/>
            <w:r w:rsidRPr="00164C97">
              <w:rPr>
                <w:rFonts w:cstheme="majorHAnsi"/>
                <w:sz w:val="20"/>
                <w:szCs w:val="20"/>
              </w:rPr>
              <w:t>that's</w:t>
            </w:r>
            <w:proofErr w:type="gramEnd"/>
            <w:r w:rsidRPr="00164C97">
              <w:rPr>
                <w:rFonts w:cstheme="majorHAnsi"/>
                <w:sz w:val="20"/>
                <w:szCs w:val="20"/>
              </w:rPr>
              <w:t xml:space="preserve"> life</w:t>
            </w:r>
            <w:r>
              <w:rPr>
                <w:rFonts w:cstheme="majorHAnsi"/>
                <w:sz w:val="20"/>
                <w:szCs w:val="20"/>
              </w:rPr>
              <w:t>!</w:t>
            </w:r>
            <w:r w:rsidRPr="00164C97">
              <w:rPr>
                <w:rFonts w:cstheme="majorHAnsi"/>
                <w:sz w:val="20"/>
                <w:szCs w:val="20"/>
              </w:rPr>
              <w:t xml:space="preserve"> Money Tree Comp</w:t>
            </w:r>
            <w:r>
              <w:rPr>
                <w:rFonts w:cstheme="majorHAnsi"/>
                <w:sz w:val="20"/>
                <w:szCs w:val="20"/>
              </w:rPr>
              <w:t>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6F6F84C3"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164C97">
              <w:rPr>
                <w:rFonts w:cstheme="majorHAnsi"/>
                <w:bCs/>
                <w:sz w:val="20"/>
                <w:szCs w:val="20"/>
              </w:rPr>
              <w:t>06</w:t>
            </w:r>
            <w:r w:rsidR="00EF3BAA" w:rsidRPr="00134542">
              <w:rPr>
                <w:sz w:val="20"/>
                <w:szCs w:val="20"/>
              </w:rPr>
              <w:t>-Jun-2024</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30DA1123"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r w:rsidR="004A168F">
              <w:rPr>
                <w:rFonts w:cstheme="majorHAnsi"/>
                <w:bCs/>
                <w:sz w:val="20"/>
                <w:szCs w:val="20"/>
              </w:rPr>
              <w:t>3</w:t>
            </w:r>
            <w:r w:rsidR="00EF3BAA">
              <w:rPr>
                <w:rFonts w:cstheme="majorHAnsi"/>
                <w:bCs/>
                <w:sz w:val="20"/>
                <w:szCs w:val="20"/>
              </w:rPr>
              <w:t>0</w:t>
            </w:r>
            <w:r w:rsidR="00EB0FBB" w:rsidRPr="00EB0FBB">
              <w:rPr>
                <w:rFonts w:cstheme="majorHAnsi"/>
                <w:bCs/>
                <w:sz w:val="20"/>
                <w:szCs w:val="20"/>
                <w:vertAlign w:val="superscript"/>
              </w:rPr>
              <w:t>th</w:t>
            </w:r>
            <w:r w:rsidR="00EB0FBB">
              <w:rPr>
                <w:rFonts w:cstheme="majorHAnsi"/>
                <w:bCs/>
                <w:sz w:val="20"/>
                <w:szCs w:val="20"/>
              </w:rPr>
              <w:t xml:space="preserve"> </w:t>
            </w:r>
            <w:r w:rsidR="004A168F">
              <w:rPr>
                <w:rFonts w:cstheme="majorHAnsi"/>
                <w:bCs/>
                <w:sz w:val="20"/>
                <w:szCs w:val="20"/>
              </w:rPr>
              <w:t>June</w:t>
            </w:r>
            <w:r w:rsidR="003504D1">
              <w:rPr>
                <w:rFonts w:cstheme="majorHAnsi"/>
                <w:bCs/>
                <w:sz w:val="20"/>
                <w:szCs w:val="20"/>
              </w:rPr>
              <w:t xml:space="preserve"> </w:t>
            </w:r>
            <w:r w:rsidR="00556613" w:rsidRPr="006513C7">
              <w:rPr>
                <w:rFonts w:cstheme="majorHAnsi"/>
                <w:bCs/>
                <w:sz w:val="20"/>
                <w:szCs w:val="20"/>
              </w:rPr>
              <w:t>202</w:t>
            </w:r>
            <w:r w:rsidR="0024002B">
              <w:rPr>
                <w:rFonts w:cstheme="majorHAnsi"/>
                <w:bCs/>
                <w:sz w:val="20"/>
                <w:szCs w:val="20"/>
              </w:rPr>
              <w:t>4</w:t>
            </w:r>
            <w:r w:rsidR="00E00216" w:rsidRPr="006513C7">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43165E93"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 xml:space="preserve">residents who purchase a copy of </w:t>
            </w:r>
            <w:r w:rsidR="00164C97" w:rsidRPr="00164C97">
              <w:rPr>
                <w:rFonts w:cstheme="majorHAnsi"/>
                <w:sz w:val="20"/>
                <w:szCs w:val="20"/>
              </w:rPr>
              <w:t>that's life</w:t>
            </w:r>
            <w:r w:rsidR="00164C97">
              <w:rPr>
                <w:rFonts w:cstheme="majorHAnsi"/>
                <w:sz w:val="20"/>
                <w:szCs w:val="20"/>
              </w:rPr>
              <w:t>!</w:t>
            </w:r>
            <w:r w:rsidR="00164C97" w:rsidRPr="00164C97">
              <w:rPr>
                <w:rFonts w:cstheme="majorHAnsi"/>
                <w:sz w:val="20"/>
                <w:szCs w:val="20"/>
              </w:rPr>
              <w:t xml:space="preserve"> </w:t>
            </w:r>
            <w:r w:rsidR="00164C97">
              <w:rPr>
                <w:rFonts w:cstheme="majorHAnsi"/>
                <w:sz w:val="20"/>
                <w:szCs w:val="20"/>
              </w:rPr>
              <w:t xml:space="preserve">AU </w:t>
            </w:r>
            <w:r w:rsidR="00F03081" w:rsidRPr="00CD2488">
              <w:rPr>
                <w:rFonts w:cstheme="majorHAnsi"/>
                <w:sz w:val="20"/>
                <w:szCs w:val="20"/>
              </w:rPr>
              <w:t xml:space="preserve">Issue </w:t>
            </w:r>
            <w:r w:rsidR="004A168F">
              <w:rPr>
                <w:rFonts w:cstheme="majorHAnsi"/>
                <w:sz w:val="20"/>
                <w:szCs w:val="20"/>
              </w:rPr>
              <w:t>2</w:t>
            </w:r>
            <w:r w:rsidR="00164C97">
              <w:rPr>
                <w:rFonts w:cstheme="majorHAnsi"/>
                <w:sz w:val="20"/>
                <w:szCs w:val="20"/>
              </w:rPr>
              <w:t>4</w:t>
            </w:r>
            <w:r w:rsidR="00F03081" w:rsidRPr="00CD2488">
              <w:rPr>
                <w:rFonts w:cstheme="majorHAnsi"/>
                <w:sz w:val="20"/>
                <w:szCs w:val="20"/>
              </w:rPr>
              <w:t xml:space="preserve"> </w:t>
            </w:r>
            <w:r w:rsidR="00734BBA" w:rsidRPr="00CD2488">
              <w:rPr>
                <w:rFonts w:cstheme="majorHAnsi"/>
                <w:sz w:val="20"/>
                <w:szCs w:val="20"/>
              </w:rPr>
              <w:t>a</w:t>
            </w:r>
            <w:r w:rsidR="00F03081" w:rsidRPr="00CD2488">
              <w:rPr>
                <w:rFonts w:cstheme="majorHAnsi"/>
                <w:sz w:val="20"/>
                <w:szCs w:val="20"/>
              </w:rPr>
              <w:t>s well as</w:t>
            </w:r>
            <w:r w:rsidR="00734BBA" w:rsidRPr="00CD2488">
              <w:rPr>
                <w:rFonts w:cstheme="majorHAnsi"/>
                <w:sz w:val="20"/>
                <w:szCs w:val="20"/>
              </w:rPr>
              <w:t xml:space="preserve"> New Zealand </w:t>
            </w:r>
            <w:r w:rsidRPr="00CD2488">
              <w:rPr>
                <w:rFonts w:cstheme="majorHAnsi"/>
                <w:sz w:val="20"/>
                <w:szCs w:val="20"/>
              </w:rPr>
              <w:t>residents</w:t>
            </w:r>
            <w:r w:rsidR="008C63AD" w:rsidRPr="00CD2488">
              <w:rPr>
                <w:rFonts w:cstheme="majorHAnsi"/>
                <w:sz w:val="20"/>
                <w:szCs w:val="20"/>
              </w:rPr>
              <w:t xml:space="preserve"> who </w:t>
            </w:r>
            <w:r w:rsidR="00E117AE" w:rsidRPr="00CD2488">
              <w:rPr>
                <w:rFonts w:cstheme="majorHAnsi"/>
                <w:sz w:val="20"/>
                <w:szCs w:val="20"/>
              </w:rPr>
              <w:t xml:space="preserve">purchase a copy of </w:t>
            </w:r>
            <w:r w:rsidR="00164C97" w:rsidRPr="00164C97">
              <w:rPr>
                <w:rFonts w:cstheme="majorHAnsi"/>
                <w:sz w:val="20"/>
                <w:szCs w:val="20"/>
              </w:rPr>
              <w:t>that's life</w:t>
            </w:r>
            <w:r w:rsidR="00164C97">
              <w:rPr>
                <w:rFonts w:cstheme="majorHAnsi"/>
                <w:sz w:val="20"/>
                <w:szCs w:val="20"/>
              </w:rPr>
              <w:t>!</w:t>
            </w:r>
            <w:r w:rsidR="00164C97" w:rsidRPr="00164C97">
              <w:rPr>
                <w:rFonts w:cstheme="majorHAnsi"/>
                <w:sz w:val="20"/>
                <w:szCs w:val="20"/>
              </w:rPr>
              <w:t xml:space="preserve"> </w:t>
            </w:r>
            <w:r w:rsidR="00164C97">
              <w:rPr>
                <w:rFonts w:cstheme="majorHAnsi"/>
                <w:sz w:val="20"/>
                <w:szCs w:val="20"/>
              </w:rPr>
              <w:t xml:space="preserve">NZ Issue </w:t>
            </w:r>
            <w:r w:rsidR="00EF3BAA">
              <w:rPr>
                <w:rFonts w:cstheme="majorHAnsi"/>
                <w:sz w:val="20"/>
                <w:szCs w:val="20"/>
              </w:rPr>
              <w:t>2</w:t>
            </w:r>
            <w:r w:rsidR="00164C97">
              <w:rPr>
                <w:rFonts w:cstheme="majorHAnsi"/>
                <w:sz w:val="20"/>
                <w:szCs w:val="20"/>
              </w:rPr>
              <w:t>3</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3BC9ABB" w14:textId="77777777" w:rsidR="00B3128B" w:rsidRDefault="00B3128B" w:rsidP="00B3128B">
            <w:pPr>
              <w:rPr>
                <w:rFonts w:cstheme="majorHAnsi"/>
                <w:sz w:val="20"/>
                <w:szCs w:val="20"/>
              </w:rPr>
            </w:pPr>
            <w:bookmarkStart w:id="0" w:name="_Hlk167178040"/>
            <w:r w:rsidRPr="00B101E9">
              <w:rPr>
                <w:rFonts w:cstheme="majorHAnsi"/>
                <w:b/>
                <w:bCs/>
                <w:sz w:val="20"/>
                <w:szCs w:val="20"/>
              </w:rPr>
              <w:t>To enter the by mail:</w:t>
            </w:r>
            <w:r>
              <w:rPr>
                <w:rFonts w:cstheme="majorHAnsi"/>
                <w:sz w:val="20"/>
                <w:szCs w:val="20"/>
              </w:rPr>
              <w:t xml:space="preserve"> T</w:t>
            </w:r>
            <w:r w:rsidRPr="004209FE">
              <w:rPr>
                <w:rFonts w:cstheme="majorHAnsi"/>
                <w:sz w:val="20"/>
                <w:szCs w:val="20"/>
              </w:rPr>
              <w:t xml:space="preserve">he entrant </w:t>
            </w:r>
            <w:r>
              <w:rPr>
                <w:rFonts w:cstheme="majorHAnsi"/>
                <w:sz w:val="20"/>
                <w:szCs w:val="20"/>
              </w:rPr>
              <w:t xml:space="preserve">fully </w:t>
            </w:r>
            <w:proofErr w:type="gramStart"/>
            <w:r>
              <w:rPr>
                <w:rFonts w:cstheme="majorHAnsi"/>
                <w:sz w:val="20"/>
                <w:szCs w:val="20"/>
              </w:rPr>
              <w:t>complete</w:t>
            </w:r>
            <w:proofErr w:type="gramEnd"/>
            <w:r>
              <w:rPr>
                <w:rFonts w:cstheme="majorHAnsi"/>
                <w:sz w:val="20"/>
                <w:szCs w:val="20"/>
              </w:rPr>
              <w:t xml:space="preserve"> the official entry coupon with the</w:t>
            </w:r>
            <w:r w:rsidRPr="004209FE">
              <w:rPr>
                <w:rFonts w:cstheme="majorHAnsi"/>
                <w:sz w:val="20"/>
                <w:szCs w:val="20"/>
              </w:rPr>
              <w:t xml:space="preserve"> </w:t>
            </w:r>
            <w:proofErr w:type="gramStart"/>
            <w:r w:rsidRPr="004209FE">
              <w:rPr>
                <w:rFonts w:cstheme="majorHAnsi"/>
                <w:sz w:val="20"/>
                <w:szCs w:val="20"/>
              </w:rPr>
              <w:t>fully</w:t>
            </w:r>
            <w:proofErr w:type="gramEnd"/>
            <w:r w:rsidRPr="004209FE">
              <w:rPr>
                <w:rFonts w:cstheme="majorHAnsi"/>
                <w:sz w:val="20"/>
                <w:szCs w:val="20"/>
              </w:rPr>
              <w:t xml:space="preserve"> (first name, last name, email address, phone number and </w:t>
            </w:r>
            <w:r>
              <w:rPr>
                <w:rFonts w:cstheme="majorHAnsi"/>
                <w:sz w:val="20"/>
                <w:szCs w:val="20"/>
              </w:rPr>
              <w:t>residential</w:t>
            </w:r>
            <w:r w:rsidRPr="004209FE">
              <w:rPr>
                <w:rFonts w:cstheme="majorHAnsi"/>
                <w:sz w:val="20"/>
                <w:szCs w:val="20"/>
              </w:rPr>
              <w:t xml:space="preserve"> address</w:t>
            </w:r>
            <w:r>
              <w:rPr>
                <w:rFonts w:cstheme="majorHAnsi"/>
                <w:sz w:val="20"/>
                <w:szCs w:val="20"/>
              </w:rPr>
              <w:t xml:space="preserve">). </w:t>
            </w:r>
          </w:p>
          <w:p w14:paraId="7588AC88" w14:textId="77777777" w:rsidR="00B3128B" w:rsidRDefault="00B3128B" w:rsidP="00B3128B">
            <w:pPr>
              <w:rPr>
                <w:rFonts w:cstheme="majorHAnsi"/>
                <w:sz w:val="20"/>
                <w:szCs w:val="20"/>
              </w:rPr>
            </w:pPr>
            <w:r w:rsidRPr="00BB6DD6">
              <w:rPr>
                <w:rFonts w:cstheme="majorHAnsi"/>
                <w:sz w:val="20"/>
                <w:szCs w:val="20"/>
              </w:rPr>
              <w:t>Mail entries are to be sent to</w:t>
            </w:r>
          </w:p>
          <w:p w14:paraId="174FCAE1" w14:textId="77777777" w:rsidR="00B3128B" w:rsidRDefault="00B3128B" w:rsidP="00B3128B">
            <w:pPr>
              <w:rPr>
                <w:rFonts w:cstheme="majorHAnsi"/>
                <w:sz w:val="20"/>
                <w:szCs w:val="20"/>
              </w:rPr>
            </w:pPr>
          </w:p>
          <w:p w14:paraId="6B26DBBF" w14:textId="77777777" w:rsidR="00B3128B" w:rsidRPr="00134542" w:rsidRDefault="00B3128B" w:rsidP="00B3128B">
            <w:pPr>
              <w:rPr>
                <w:rFonts w:cstheme="majorHAnsi"/>
                <w:b/>
                <w:bCs/>
                <w:sz w:val="20"/>
                <w:szCs w:val="20"/>
              </w:rPr>
            </w:pPr>
            <w:bookmarkStart w:id="1" w:name="_Hlk121143388"/>
            <w:r w:rsidRPr="00134542">
              <w:rPr>
                <w:rFonts w:cstheme="majorHAnsi"/>
                <w:b/>
                <w:bCs/>
                <w:sz w:val="20"/>
                <w:szCs w:val="20"/>
              </w:rPr>
              <w:t xml:space="preserve">AU Entrants: </w:t>
            </w:r>
          </w:p>
          <w:p w14:paraId="4CC92F90" w14:textId="77777777" w:rsidR="00B3128B" w:rsidRPr="00981758" w:rsidRDefault="00B3128B" w:rsidP="00B3128B">
            <w:pPr>
              <w:rPr>
                <w:rStyle w:val="Hyperlink"/>
                <w:color w:val="auto"/>
                <w:sz w:val="20"/>
                <w:szCs w:val="20"/>
                <w:u w:val="none"/>
              </w:rPr>
            </w:pPr>
            <w:proofErr w:type="gramStart"/>
            <w:r w:rsidRPr="00981758">
              <w:rPr>
                <w:rStyle w:val="Hyperlink"/>
                <w:color w:val="auto"/>
                <w:sz w:val="20"/>
                <w:szCs w:val="20"/>
                <w:u w:val="none"/>
              </w:rPr>
              <w:t>that's</w:t>
            </w:r>
            <w:proofErr w:type="gramEnd"/>
            <w:r w:rsidRPr="00981758">
              <w:rPr>
                <w:rStyle w:val="Hyperlink"/>
                <w:color w:val="auto"/>
                <w:sz w:val="20"/>
                <w:szCs w:val="20"/>
                <w:u w:val="none"/>
              </w:rPr>
              <w:t xml:space="preserve"> life! MONEY TREE COMPETITION</w:t>
            </w:r>
          </w:p>
          <w:p w14:paraId="5D3286D8" w14:textId="77777777" w:rsidR="00B3128B" w:rsidRPr="00981758" w:rsidRDefault="00B3128B" w:rsidP="00B3128B">
            <w:pPr>
              <w:rPr>
                <w:rStyle w:val="Hyperlink"/>
                <w:color w:val="auto"/>
                <w:sz w:val="20"/>
                <w:szCs w:val="20"/>
                <w:u w:val="none"/>
              </w:rPr>
            </w:pPr>
            <w:r w:rsidRPr="00981758">
              <w:rPr>
                <w:rStyle w:val="Hyperlink"/>
                <w:color w:val="auto"/>
                <w:sz w:val="20"/>
                <w:szCs w:val="20"/>
                <w:u w:val="none"/>
              </w:rPr>
              <w:t>PO Box 192</w:t>
            </w:r>
          </w:p>
          <w:p w14:paraId="766BFD02" w14:textId="77777777" w:rsidR="00B3128B" w:rsidRDefault="00B3128B" w:rsidP="00B3128B">
            <w:pPr>
              <w:rPr>
                <w:rStyle w:val="Hyperlink"/>
                <w:color w:val="auto"/>
                <w:sz w:val="20"/>
                <w:szCs w:val="20"/>
              </w:rPr>
            </w:pPr>
            <w:r w:rsidRPr="00981758">
              <w:rPr>
                <w:rStyle w:val="Hyperlink"/>
                <w:color w:val="auto"/>
                <w:sz w:val="20"/>
                <w:szCs w:val="20"/>
                <w:u w:val="none"/>
              </w:rPr>
              <w:t>Eastern Suburbs MC NSW 2004</w:t>
            </w:r>
          </w:p>
          <w:p w14:paraId="27D62F30" w14:textId="77777777" w:rsidR="00B3128B" w:rsidRPr="00134542" w:rsidRDefault="00B3128B" w:rsidP="00B3128B">
            <w:pPr>
              <w:rPr>
                <w:sz w:val="20"/>
                <w:szCs w:val="20"/>
              </w:rPr>
            </w:pPr>
          </w:p>
          <w:p w14:paraId="5EDD08D8" w14:textId="77777777" w:rsidR="00B3128B" w:rsidRPr="00134542" w:rsidRDefault="00B3128B" w:rsidP="00B3128B">
            <w:pPr>
              <w:rPr>
                <w:rFonts w:cstheme="majorHAnsi"/>
                <w:b/>
                <w:bCs/>
                <w:sz w:val="20"/>
                <w:szCs w:val="20"/>
              </w:rPr>
            </w:pPr>
            <w:r w:rsidRPr="00134542">
              <w:rPr>
                <w:rFonts w:cstheme="majorHAnsi"/>
                <w:b/>
                <w:bCs/>
                <w:sz w:val="20"/>
                <w:szCs w:val="20"/>
              </w:rPr>
              <w:t xml:space="preserve">NZ Entrants: </w:t>
            </w:r>
          </w:p>
          <w:p w14:paraId="60A94073" w14:textId="77777777" w:rsidR="00B3128B" w:rsidRPr="00981758" w:rsidRDefault="00B3128B" w:rsidP="00B3128B">
            <w:pPr>
              <w:rPr>
                <w:sz w:val="20"/>
                <w:szCs w:val="20"/>
              </w:rPr>
            </w:pPr>
            <w:proofErr w:type="gramStart"/>
            <w:r w:rsidRPr="00981758">
              <w:rPr>
                <w:rStyle w:val="Hyperlink"/>
                <w:color w:val="auto"/>
                <w:sz w:val="20"/>
                <w:szCs w:val="20"/>
                <w:u w:val="none"/>
              </w:rPr>
              <w:t>that's</w:t>
            </w:r>
            <w:proofErr w:type="gramEnd"/>
            <w:r w:rsidRPr="00981758">
              <w:rPr>
                <w:rStyle w:val="Hyperlink"/>
                <w:color w:val="auto"/>
                <w:sz w:val="20"/>
                <w:szCs w:val="20"/>
                <w:u w:val="none"/>
              </w:rPr>
              <w:t xml:space="preserve"> life! MONEY TREE COMPETITION</w:t>
            </w:r>
            <w:r>
              <w:rPr>
                <w:rFonts w:cstheme="majorHAnsi"/>
                <w:sz w:val="20"/>
                <w:szCs w:val="20"/>
              </w:rPr>
              <w:br/>
            </w:r>
            <w:r w:rsidRPr="00524627">
              <w:rPr>
                <w:rFonts w:cstheme="majorHAnsi"/>
                <w:sz w:val="20"/>
                <w:szCs w:val="20"/>
              </w:rPr>
              <w:t>Private Bag 92039, Victoria St West, Auckland 1142</w:t>
            </w:r>
            <w:r>
              <w:rPr>
                <w:rFonts w:cstheme="majorHAnsi"/>
                <w:sz w:val="20"/>
                <w:szCs w:val="20"/>
              </w:rPr>
              <w:t xml:space="preserve"> </w:t>
            </w:r>
          </w:p>
          <w:bookmarkEnd w:id="1"/>
          <w:p w14:paraId="6857C441" w14:textId="77777777" w:rsidR="00B101E9" w:rsidRDefault="00B101E9" w:rsidP="00B101E9">
            <w:pPr>
              <w:rPr>
                <w:rFonts w:cstheme="majorHAnsi"/>
                <w:sz w:val="20"/>
                <w:szCs w:val="20"/>
              </w:rPr>
            </w:pPr>
          </w:p>
          <w:p w14:paraId="0279730C" w14:textId="0A10ECCD" w:rsidR="00EB0FBB" w:rsidRPr="00EB0FBB" w:rsidRDefault="00B101E9" w:rsidP="00B101E9">
            <w:pPr>
              <w:rPr>
                <w:sz w:val="20"/>
                <w:szCs w:val="20"/>
              </w:rPr>
            </w:pPr>
            <w:r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bookmarkEnd w:id="0"/>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28054C4C"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EB0FBB">
              <w:rPr>
                <w:rFonts w:cstheme="majorHAnsi"/>
                <w:sz w:val="20"/>
                <w:szCs w:val="20"/>
              </w:rPr>
              <w:t>3</w:t>
            </w:r>
            <w:r w:rsidR="00092C74">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7D65B917" w14:textId="148FB0A5" w:rsidR="00B3128B" w:rsidRPr="00B3128B" w:rsidRDefault="00B3128B" w:rsidP="00B3128B">
            <w:pPr>
              <w:rPr>
                <w:rFonts w:cstheme="majorHAnsi"/>
                <w:sz w:val="20"/>
                <w:szCs w:val="20"/>
              </w:rPr>
            </w:pPr>
            <w:r>
              <w:rPr>
                <w:rFonts w:cstheme="majorHAnsi"/>
                <w:sz w:val="20"/>
                <w:szCs w:val="20"/>
              </w:rPr>
              <w:t>Twenty-Three</w:t>
            </w:r>
            <w:r w:rsidR="00617D45" w:rsidRPr="004209FE">
              <w:rPr>
                <w:rFonts w:cstheme="majorHAnsi"/>
                <w:sz w:val="20"/>
                <w:szCs w:val="20"/>
              </w:rPr>
              <w:t xml:space="preserve"> (</w:t>
            </w:r>
            <w:r>
              <w:rPr>
                <w:rFonts w:cstheme="majorHAnsi"/>
                <w:sz w:val="20"/>
                <w:szCs w:val="20"/>
              </w:rPr>
              <w:t>2</w:t>
            </w:r>
            <w:r w:rsidR="004A50E2">
              <w:rPr>
                <w:rFonts w:cstheme="majorHAnsi"/>
                <w:sz w:val="20"/>
                <w:szCs w:val="20"/>
              </w:rPr>
              <w:t>3</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9F0620">
              <w:rPr>
                <w:rFonts w:cstheme="majorHAnsi"/>
                <w:sz w:val="20"/>
                <w:szCs w:val="20"/>
              </w:rPr>
              <w:t>s</w:t>
            </w:r>
            <w:r w:rsidR="00541F01" w:rsidRPr="004209FE">
              <w:rPr>
                <w:rFonts w:cstheme="majorHAnsi"/>
                <w:sz w:val="20"/>
                <w:szCs w:val="20"/>
              </w:rPr>
              <w:t xml:space="preserve"> will receive the following:</w:t>
            </w:r>
          </w:p>
          <w:p w14:paraId="7410E66C" w14:textId="455AD009" w:rsidR="00B3128B" w:rsidRPr="00B3128B" w:rsidRDefault="00B3128B" w:rsidP="00B3128B">
            <w:pPr>
              <w:pStyle w:val="ListParagraph"/>
              <w:numPr>
                <w:ilvl w:val="0"/>
                <w:numId w:val="20"/>
              </w:numPr>
              <w:rPr>
                <w:rFonts w:cstheme="majorHAnsi"/>
                <w:sz w:val="20"/>
                <w:szCs w:val="20"/>
              </w:rPr>
            </w:pPr>
            <w:r w:rsidRPr="00B3128B">
              <w:rPr>
                <w:rFonts w:cstheme="majorHAnsi"/>
                <w:sz w:val="20"/>
                <w:szCs w:val="20"/>
              </w:rPr>
              <w:t>1 x $1000</w:t>
            </w:r>
          </w:p>
          <w:p w14:paraId="7F3FDDF2" w14:textId="5F17CE7F" w:rsidR="00B3128B" w:rsidRPr="00B3128B" w:rsidRDefault="00B3128B" w:rsidP="00B3128B">
            <w:pPr>
              <w:pStyle w:val="ListParagraph"/>
              <w:numPr>
                <w:ilvl w:val="0"/>
                <w:numId w:val="20"/>
              </w:numPr>
              <w:rPr>
                <w:rFonts w:cstheme="majorHAnsi"/>
                <w:sz w:val="20"/>
                <w:szCs w:val="20"/>
              </w:rPr>
            </w:pPr>
            <w:r w:rsidRPr="00B3128B">
              <w:rPr>
                <w:rFonts w:cstheme="majorHAnsi"/>
                <w:sz w:val="20"/>
                <w:szCs w:val="20"/>
              </w:rPr>
              <w:t>2 x $500</w:t>
            </w:r>
          </w:p>
          <w:p w14:paraId="0B5EC2FA" w14:textId="77777777" w:rsidR="00073967" w:rsidRDefault="00B3128B" w:rsidP="00B3128B">
            <w:pPr>
              <w:numPr>
                <w:ilvl w:val="0"/>
                <w:numId w:val="20"/>
              </w:numPr>
              <w:rPr>
                <w:rFonts w:cstheme="majorHAnsi"/>
                <w:sz w:val="20"/>
                <w:szCs w:val="20"/>
              </w:rPr>
            </w:pPr>
            <w:r w:rsidRPr="00B3128B">
              <w:rPr>
                <w:rFonts w:cstheme="majorHAnsi"/>
                <w:sz w:val="20"/>
                <w:szCs w:val="20"/>
              </w:rPr>
              <w:t>20 x $50</w:t>
            </w:r>
          </w:p>
          <w:p w14:paraId="19A3D1B7" w14:textId="503282DA" w:rsidR="00B3128B" w:rsidRPr="006D6F4E" w:rsidRDefault="00B3128B" w:rsidP="00B3128B">
            <w:pPr>
              <w:ind w:left="72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38423D65" w:rsidR="006B2C98" w:rsidRPr="004B07ED" w:rsidRDefault="00FB4105" w:rsidP="004B07ED">
            <w:pPr>
              <w:rPr>
                <w:rFonts w:cstheme="majorHAnsi"/>
                <w:color w:val="FF0000"/>
                <w:sz w:val="20"/>
                <w:szCs w:val="20"/>
              </w:rPr>
            </w:pPr>
            <w:r w:rsidRPr="004B07ED">
              <w:rPr>
                <w:rFonts w:cstheme="majorHAnsi"/>
                <w:sz w:val="20"/>
                <w:szCs w:val="20"/>
              </w:rPr>
              <w:t xml:space="preserve">The draw will take place </w:t>
            </w:r>
            <w:r>
              <w:rPr>
                <w:rFonts w:cstheme="majorHAnsi"/>
                <w:sz w:val="20"/>
                <w:szCs w:val="20"/>
              </w:rPr>
              <w:t xml:space="preserve">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B101E9" w:rsidRPr="00B101E9">
              <w:rPr>
                <w:rFonts w:cstheme="majorHAnsi"/>
                <w:sz w:val="20"/>
                <w:szCs w:val="20"/>
              </w:rPr>
              <w:t xml:space="preserve">Fri, 12 Jul 2024 </w:t>
            </w:r>
            <w:r w:rsidRPr="00B97BB5">
              <w:rPr>
                <w:rFonts w:cstheme="majorHAnsi"/>
                <w:sz w:val="20"/>
                <w:szCs w:val="20"/>
              </w:rPr>
              <w:t>(“</w:t>
            </w:r>
            <w:r w:rsidRPr="004B07ED">
              <w:rPr>
                <w:rFonts w:cstheme="majorHAnsi"/>
                <w:sz w:val="20"/>
                <w:szCs w:val="20"/>
              </w:rPr>
              <w:t>Original Draw”)</w:t>
            </w:r>
            <w:r w:rsidR="00AD6616">
              <w:rPr>
                <w:rFonts w:cstheme="majorHAnsi"/>
                <w:sz w:val="20"/>
                <w:szCs w:val="20"/>
              </w:rPr>
              <w:t xml:space="preserve">. </w:t>
            </w:r>
            <w:r w:rsidR="00CA5C41">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5518B791"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EC6634" w:rsidRPr="00B101E9">
              <w:rPr>
                <w:rFonts w:cstheme="majorHAnsi"/>
                <w:sz w:val="20"/>
                <w:szCs w:val="20"/>
              </w:rPr>
              <w:t>1</w:t>
            </w:r>
            <w:r w:rsidR="00EC6634">
              <w:rPr>
                <w:rFonts w:cstheme="majorHAnsi"/>
                <w:sz w:val="20"/>
                <w:szCs w:val="20"/>
              </w:rPr>
              <w:t>9</w:t>
            </w:r>
            <w:r w:rsidR="00EC6634" w:rsidRPr="00B101E9">
              <w:rPr>
                <w:rFonts w:cstheme="majorHAnsi"/>
                <w:sz w:val="20"/>
                <w:szCs w:val="20"/>
              </w:rPr>
              <w:t xml:space="preserve"> Jul 2024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r w:rsidR="00CB6B40">
              <w:rPr>
                <w:rFonts w:cstheme="majorHAnsi"/>
                <w:sz w:val="20"/>
                <w:szCs w:val="20"/>
              </w:rPr>
              <w:t xml:space="preserve"> </w:t>
            </w:r>
            <w:r w:rsidR="00EC6634">
              <w:rPr>
                <w:rFonts w:cstheme="majorHAnsi"/>
                <w:sz w:val="20"/>
                <w:szCs w:val="20"/>
              </w:rPr>
              <w:t xml:space="preserve"> </w:t>
            </w:r>
          </w:p>
        </w:tc>
      </w:tr>
      <w:tr w:rsidR="00D008B2" w:rsidRPr="00955895" w14:paraId="46CFC126" w14:textId="77777777" w:rsidTr="001509CF">
        <w:tc>
          <w:tcPr>
            <w:tcW w:w="1253" w:type="dxa"/>
          </w:tcPr>
          <w:p w14:paraId="18401E1F" w14:textId="54F23FF5" w:rsidR="00D008B2" w:rsidRPr="00955895" w:rsidRDefault="00D008B2">
            <w:pPr>
              <w:rPr>
                <w:rFonts w:cstheme="majorHAnsi"/>
                <w:b/>
                <w:sz w:val="20"/>
                <w:szCs w:val="20"/>
              </w:rPr>
            </w:pPr>
            <w:r>
              <w:rPr>
                <w:rFonts w:cstheme="majorHAnsi"/>
                <w:b/>
                <w:sz w:val="20"/>
                <w:szCs w:val="20"/>
              </w:rPr>
              <w:t>Unclaimed Draw:</w:t>
            </w:r>
          </w:p>
        </w:tc>
        <w:tc>
          <w:tcPr>
            <w:tcW w:w="9275" w:type="dxa"/>
          </w:tcPr>
          <w:p w14:paraId="6ED0440E" w14:textId="6E1F968C" w:rsidR="00D008B2" w:rsidRPr="00955895" w:rsidRDefault="00D008B2">
            <w:pPr>
              <w:rPr>
                <w:rFonts w:cstheme="majorHAnsi"/>
                <w:sz w:val="20"/>
                <w:szCs w:val="20"/>
              </w:rPr>
            </w:pPr>
            <w:r w:rsidRPr="00D008B2">
              <w:rPr>
                <w:rFonts w:cstheme="majorHAnsi"/>
                <w:sz w:val="20"/>
                <w:szCs w:val="20"/>
              </w:rPr>
              <w:t xml:space="preserve">If necessary, an unclaimed prize draw will be held on </w:t>
            </w:r>
            <w:r>
              <w:rPr>
                <w:rFonts w:cstheme="majorHAnsi"/>
                <w:sz w:val="20"/>
                <w:szCs w:val="20"/>
              </w:rPr>
              <w:t>4</w:t>
            </w:r>
            <w:r w:rsidRPr="00D008B2">
              <w:rPr>
                <w:rFonts w:cstheme="majorHAnsi"/>
                <w:sz w:val="20"/>
                <w:szCs w:val="20"/>
                <w:vertAlign w:val="superscript"/>
              </w:rPr>
              <w:t>th</w:t>
            </w:r>
            <w:r>
              <w:rPr>
                <w:rFonts w:cstheme="majorHAnsi"/>
                <w:sz w:val="20"/>
                <w:szCs w:val="20"/>
              </w:rPr>
              <w:t xml:space="preserve"> October </w:t>
            </w:r>
            <w:r w:rsidRPr="00D008B2">
              <w:rPr>
                <w:rFonts w:cstheme="majorHAnsi"/>
                <w:sz w:val="20"/>
                <w:szCs w:val="20"/>
              </w:rPr>
              <w:t xml:space="preserve">2024 at the same time and place as the original draw </w:t>
            </w:r>
            <w:proofErr w:type="gramStart"/>
            <w:r w:rsidRPr="00D008B2">
              <w:rPr>
                <w:rFonts w:cstheme="majorHAnsi"/>
                <w:sz w:val="20"/>
                <w:szCs w:val="20"/>
              </w:rPr>
              <w:t>in order to</w:t>
            </w:r>
            <w:proofErr w:type="gramEnd"/>
            <w:r w:rsidRPr="00D008B2">
              <w:rPr>
                <w:rFonts w:cstheme="maj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www.prizestolove.com.au/winners for 28 days</w:t>
            </w:r>
            <w:r>
              <w:rPr>
                <w:rFonts w:cstheme="majorHAnsi"/>
                <w:sz w:val="20"/>
                <w:szCs w:val="20"/>
              </w:rPr>
              <w:t xml:space="preserve"> from </w:t>
            </w:r>
            <w:r w:rsidRPr="00D008B2">
              <w:rPr>
                <w:rFonts w:cstheme="majorHAnsi"/>
                <w:sz w:val="20"/>
                <w:szCs w:val="20"/>
              </w:rPr>
              <w:t>Fri, 11 Oct 2024.</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Cash prizes: A letter will be sent to the winner </w:t>
            </w:r>
            <w:proofErr w:type="gramStart"/>
            <w:r w:rsidRPr="008D2FC0">
              <w:rPr>
                <w:rFonts w:cstheme="majorHAnsi"/>
                <w:sz w:val="20"/>
                <w:szCs w:val="20"/>
              </w:rPr>
              <w:t>advising</w:t>
            </w:r>
            <w:proofErr w:type="gramEnd"/>
            <w:r w:rsidRPr="008D2FC0">
              <w:rPr>
                <w:rFonts w:cstheme="majorHAnsi"/>
                <w:sz w:val="20"/>
                <w:szCs w:val="20"/>
              </w:rPr>
              <w:t xml:space="preserve"> to visit a secure website, where their bank details are requested to fulfill their cash prize via bank transfer. Should the prize winner decline to provide their bank information the winner can opt to receive a gift card instead of a direct deposit. The winner will be </w:t>
            </w:r>
            <w:proofErr w:type="gramStart"/>
            <w:r w:rsidRPr="008D2FC0">
              <w:rPr>
                <w:rFonts w:cstheme="majorHAnsi"/>
                <w:sz w:val="20"/>
                <w:szCs w:val="20"/>
              </w:rPr>
              <w:t>present</w:t>
            </w:r>
            <w:proofErr w:type="gramEnd"/>
            <w:r w:rsidRPr="008D2FC0">
              <w:rPr>
                <w:rFonts w:cstheme="majorHAnsi"/>
                <w:sz w:val="20"/>
                <w:szCs w:val="20"/>
              </w:rPr>
              <w:t xml:space="preserve">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lastRenderedPageBreak/>
              <w:t xml:space="preserve">The Promoter is not responsible or liable for any delay or failure in delivery of the prize by a third party or for any </w:t>
            </w:r>
            <w:proofErr w:type="gramStart"/>
            <w:r w:rsidRPr="008D2FC0">
              <w:rPr>
                <w:rFonts w:cstheme="majorHAnsi"/>
                <w:sz w:val="20"/>
                <w:szCs w:val="20"/>
              </w:rPr>
              <w:t>damaged</w:t>
            </w:r>
            <w:proofErr w:type="gramEnd"/>
            <w:r w:rsidRPr="008D2FC0">
              <w:rPr>
                <w:rFonts w:cstheme="majorHAnsi"/>
                <w:sz w:val="20"/>
                <w:szCs w:val="20"/>
              </w:rPr>
              <w:t xml:space="preserve">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privacy policy contains information about how the entrant may access, </w:t>
      </w:r>
      <w:proofErr w:type="gramStart"/>
      <w:r w:rsidRPr="00955895">
        <w:rPr>
          <w:rFonts w:cstheme="majorHAnsi"/>
          <w:sz w:val="20"/>
          <w:szCs w:val="20"/>
        </w:rPr>
        <w:t>update</w:t>
      </w:r>
      <w:proofErr w:type="gramEnd"/>
      <w:r w:rsidRPr="00955895">
        <w:rPr>
          <w:rFonts w:cstheme="majorHAnsi"/>
          <w:sz w:val="20"/>
          <w:szCs w:val="20"/>
        </w:rP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w:t>
      </w:r>
      <w:r w:rsidRPr="00955895">
        <w:rPr>
          <w:rFonts w:cstheme="majorHAnsi"/>
          <w:sz w:val="20"/>
          <w:szCs w:val="20"/>
        </w:rPr>
        <w:lastRenderedPageBreak/>
        <w:t>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Any guarantee or warranty given is in addition to any relevant statutory guarantees and warranties and nothing in these Conditions of Entry restricts, </w:t>
      </w:r>
      <w:proofErr w:type="gramStart"/>
      <w:r w:rsidRPr="00955895">
        <w:rPr>
          <w:rFonts w:cstheme="majorHAnsi"/>
          <w:sz w:val="20"/>
          <w:szCs w:val="20"/>
        </w:rPr>
        <w:t>excludes</w:t>
      </w:r>
      <w:proofErr w:type="gramEnd"/>
      <w:r w:rsidRPr="00955895">
        <w:rPr>
          <w:rFonts w:cstheme="majorHAnsi"/>
          <w:sz w:val="20"/>
          <w:szCs w:val="20"/>
        </w:rPr>
        <w:t xml:space="preserve">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w:t>
      </w:r>
      <w:proofErr w:type="gramStart"/>
      <w:r w:rsidRPr="00955895">
        <w:rPr>
          <w:rFonts w:cstheme="majorHAnsi"/>
          <w:sz w:val="20"/>
          <w:szCs w:val="20"/>
        </w:rPr>
        <w:t>age</w:t>
      </w:r>
      <w:proofErr w:type="gramEnd"/>
      <w:r w:rsidRPr="00955895">
        <w:rPr>
          <w:rFonts w:cstheme="majorHAnsi"/>
          <w:sz w:val="20"/>
          <w:szCs w:val="20"/>
        </w:rPr>
        <w:t xml:space="preserv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w:t>
      </w:r>
      <w:proofErr w:type="gramStart"/>
      <w:r w:rsidRPr="00955895">
        <w:rPr>
          <w:rFonts w:cstheme="majorHAnsi"/>
          <w:sz w:val="20"/>
          <w:szCs w:val="20"/>
        </w:rPr>
        <w:t>incorrect</w:t>
      </w:r>
      <w:proofErr w:type="gramEnd"/>
      <w:r w:rsidRPr="00955895">
        <w:rPr>
          <w:rFonts w:cstheme="majorHAnsi"/>
          <w:sz w:val="20"/>
          <w:szCs w:val="20"/>
        </w:rPr>
        <w:t xml:space="preserve">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w:t>
      </w:r>
      <w:r w:rsidRPr="00955895">
        <w:rPr>
          <w:rFonts w:cstheme="majorHAnsi"/>
          <w:sz w:val="20"/>
          <w:szCs w:val="20"/>
        </w:rPr>
        <w:lastRenderedPageBreak/>
        <w:t xml:space="preserve">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 xml:space="preserve">The entrant warrants and represents that any material sent or provided by the entrant to the Promoter will not infringe any copyright, </w:t>
      </w:r>
      <w:proofErr w:type="gramStart"/>
      <w:r w:rsidRPr="00955895">
        <w:rPr>
          <w:rFonts w:cstheme="majorHAnsi"/>
          <w:sz w:val="20"/>
          <w:szCs w:val="20"/>
        </w:rPr>
        <w:t>trademarks</w:t>
      </w:r>
      <w:proofErr w:type="gramEnd"/>
      <w:r w:rsidRPr="00955895">
        <w:rPr>
          <w:rFonts w:cstheme="majorHAnsi"/>
          <w:sz w:val="20"/>
          <w:szCs w:val="20"/>
        </w:rPr>
        <w:t xml:space="preserve">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will participate in and co-operate as required with all reasonable marketing and editorial activities relating to the Promotion, including (but not limited to) being recorded, photographed, </w:t>
      </w:r>
      <w:proofErr w:type="gramStart"/>
      <w:r w:rsidRPr="00955895">
        <w:rPr>
          <w:rFonts w:cstheme="majorHAnsi"/>
          <w:sz w:val="20"/>
          <w:szCs w:val="20"/>
        </w:rPr>
        <w:t>filmed</w:t>
      </w:r>
      <w:proofErr w:type="gramEnd"/>
      <w:r w:rsidRPr="00955895">
        <w:rPr>
          <w:rFonts w:cstheme="majorHAnsi"/>
          <w:sz w:val="20"/>
          <w:szCs w:val="20"/>
        </w:rPr>
        <w:t xml:space="preserve">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038FDD3E" w:rsidR="00700B1F" w:rsidRPr="0091737A" w:rsidRDefault="0085468A" w:rsidP="00700B1F">
      <w:pPr>
        <w:numPr>
          <w:ilvl w:val="0"/>
          <w:numId w:val="18"/>
        </w:numPr>
        <w:rPr>
          <w:rFonts w:cstheme="majorHAnsi"/>
          <w:sz w:val="20"/>
          <w:szCs w:val="20"/>
        </w:rPr>
      </w:pPr>
      <w:proofErr w:type="spellStart"/>
      <w:r w:rsidRPr="0091737A">
        <w:rPr>
          <w:rFonts w:cstheme="majorHAnsi"/>
          <w:sz w:val="20"/>
          <w:szCs w:val="20"/>
        </w:rPr>
        <w:t>Authorised</w:t>
      </w:r>
      <w:proofErr w:type="spellEnd"/>
      <w:r w:rsidRPr="0091737A">
        <w:rPr>
          <w:rFonts w:cstheme="majorHAnsi"/>
          <w:sz w:val="20"/>
          <w:szCs w:val="20"/>
        </w:rPr>
        <w:t xml:space="preserve"> under permit </w:t>
      </w:r>
      <w:r w:rsidRPr="00921D73">
        <w:rPr>
          <w:rFonts w:cstheme="majorHAnsi"/>
          <w:sz w:val="20"/>
          <w:szCs w:val="20"/>
        </w:rPr>
        <w:t xml:space="preserve">number: </w:t>
      </w:r>
      <w:bookmarkStart w:id="2" w:name="_Hlk124169437"/>
      <w:r w:rsidR="00541F01" w:rsidRPr="00921D73">
        <w:rPr>
          <w:rFonts w:cstheme="majorHAnsi"/>
          <w:sz w:val="20"/>
          <w:szCs w:val="20"/>
        </w:rPr>
        <w:t>NSW: TP/00018</w:t>
      </w:r>
      <w:bookmarkEnd w:id="2"/>
      <w:r w:rsidR="009473FC">
        <w:rPr>
          <w:rFonts w:cstheme="majorHAnsi"/>
          <w:sz w:val="20"/>
          <w:szCs w:val="20"/>
        </w:rPr>
        <w:t>.</w:t>
      </w:r>
    </w:p>
    <w:sectPr w:rsidR="00700B1F" w:rsidRPr="0091737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B3128B">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34616"/>
    <w:rsid w:val="00046ACA"/>
    <w:rsid w:val="00055A21"/>
    <w:rsid w:val="00057FEF"/>
    <w:rsid w:val="0006063C"/>
    <w:rsid w:val="00070994"/>
    <w:rsid w:val="00073967"/>
    <w:rsid w:val="00092C74"/>
    <w:rsid w:val="000935A4"/>
    <w:rsid w:val="00094ED4"/>
    <w:rsid w:val="000A1E8A"/>
    <w:rsid w:val="000B23BF"/>
    <w:rsid w:val="000C0065"/>
    <w:rsid w:val="000C61F1"/>
    <w:rsid w:val="000C761E"/>
    <w:rsid w:val="000D24EA"/>
    <w:rsid w:val="000F3384"/>
    <w:rsid w:val="00101ED6"/>
    <w:rsid w:val="00116F29"/>
    <w:rsid w:val="00141562"/>
    <w:rsid w:val="0015074B"/>
    <w:rsid w:val="001509CF"/>
    <w:rsid w:val="001645A2"/>
    <w:rsid w:val="00164C97"/>
    <w:rsid w:val="0017173F"/>
    <w:rsid w:val="00174247"/>
    <w:rsid w:val="00180FD0"/>
    <w:rsid w:val="00181A53"/>
    <w:rsid w:val="00185D76"/>
    <w:rsid w:val="001962FD"/>
    <w:rsid w:val="0019724B"/>
    <w:rsid w:val="001A20EE"/>
    <w:rsid w:val="001A635F"/>
    <w:rsid w:val="001A7B21"/>
    <w:rsid w:val="001C263D"/>
    <w:rsid w:val="001C40F9"/>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D6D0D"/>
    <w:rsid w:val="002F29DF"/>
    <w:rsid w:val="00303271"/>
    <w:rsid w:val="00312B14"/>
    <w:rsid w:val="00324C4E"/>
    <w:rsid w:val="00326F90"/>
    <w:rsid w:val="00330869"/>
    <w:rsid w:val="003504D1"/>
    <w:rsid w:val="003528D6"/>
    <w:rsid w:val="00354DA2"/>
    <w:rsid w:val="00356417"/>
    <w:rsid w:val="00362572"/>
    <w:rsid w:val="0038572A"/>
    <w:rsid w:val="00387DCB"/>
    <w:rsid w:val="00394BE9"/>
    <w:rsid w:val="003961D7"/>
    <w:rsid w:val="00396790"/>
    <w:rsid w:val="00397855"/>
    <w:rsid w:val="003B105A"/>
    <w:rsid w:val="003B29AA"/>
    <w:rsid w:val="003B2D7C"/>
    <w:rsid w:val="003C1A99"/>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168F"/>
    <w:rsid w:val="004A50E2"/>
    <w:rsid w:val="004B07ED"/>
    <w:rsid w:val="004B3BAE"/>
    <w:rsid w:val="004B3F84"/>
    <w:rsid w:val="004B7712"/>
    <w:rsid w:val="004C0F32"/>
    <w:rsid w:val="004D1BFF"/>
    <w:rsid w:val="004F0510"/>
    <w:rsid w:val="004F0CC6"/>
    <w:rsid w:val="004F0CD0"/>
    <w:rsid w:val="004F4524"/>
    <w:rsid w:val="00513CF5"/>
    <w:rsid w:val="005161A3"/>
    <w:rsid w:val="00524A21"/>
    <w:rsid w:val="0052545D"/>
    <w:rsid w:val="00531961"/>
    <w:rsid w:val="00536D01"/>
    <w:rsid w:val="00536DD2"/>
    <w:rsid w:val="00537E8A"/>
    <w:rsid w:val="00540772"/>
    <w:rsid w:val="00541F01"/>
    <w:rsid w:val="00547B2B"/>
    <w:rsid w:val="00554374"/>
    <w:rsid w:val="00556613"/>
    <w:rsid w:val="00564E36"/>
    <w:rsid w:val="005857EE"/>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B2306"/>
    <w:rsid w:val="006B2C98"/>
    <w:rsid w:val="006B629C"/>
    <w:rsid w:val="006C1B09"/>
    <w:rsid w:val="006C5798"/>
    <w:rsid w:val="006D6F4E"/>
    <w:rsid w:val="006E3E40"/>
    <w:rsid w:val="006F7503"/>
    <w:rsid w:val="00700B1F"/>
    <w:rsid w:val="007013FD"/>
    <w:rsid w:val="00734461"/>
    <w:rsid w:val="00734BBA"/>
    <w:rsid w:val="00747E9A"/>
    <w:rsid w:val="007670D6"/>
    <w:rsid w:val="00777E45"/>
    <w:rsid w:val="007871B3"/>
    <w:rsid w:val="007962B3"/>
    <w:rsid w:val="007A24C5"/>
    <w:rsid w:val="007B1CB5"/>
    <w:rsid w:val="007B5624"/>
    <w:rsid w:val="007B5E7A"/>
    <w:rsid w:val="007C55BF"/>
    <w:rsid w:val="007D1F22"/>
    <w:rsid w:val="007D6A1A"/>
    <w:rsid w:val="007E7E19"/>
    <w:rsid w:val="007F2689"/>
    <w:rsid w:val="00800D8C"/>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B1FE4"/>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809B9"/>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929"/>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7FF8"/>
    <w:rsid w:val="00B101E9"/>
    <w:rsid w:val="00B10630"/>
    <w:rsid w:val="00B3128B"/>
    <w:rsid w:val="00B31E69"/>
    <w:rsid w:val="00B47730"/>
    <w:rsid w:val="00B51B1A"/>
    <w:rsid w:val="00B659C4"/>
    <w:rsid w:val="00B6717C"/>
    <w:rsid w:val="00B80141"/>
    <w:rsid w:val="00B807E5"/>
    <w:rsid w:val="00B86278"/>
    <w:rsid w:val="00B968BC"/>
    <w:rsid w:val="00B97BB5"/>
    <w:rsid w:val="00BA02E7"/>
    <w:rsid w:val="00BB3D17"/>
    <w:rsid w:val="00BB6DD6"/>
    <w:rsid w:val="00BC1625"/>
    <w:rsid w:val="00BD522D"/>
    <w:rsid w:val="00BF2C5B"/>
    <w:rsid w:val="00BF6867"/>
    <w:rsid w:val="00C050B9"/>
    <w:rsid w:val="00C1403A"/>
    <w:rsid w:val="00C20E43"/>
    <w:rsid w:val="00C325E0"/>
    <w:rsid w:val="00C47B38"/>
    <w:rsid w:val="00C54656"/>
    <w:rsid w:val="00C638BD"/>
    <w:rsid w:val="00C72ED1"/>
    <w:rsid w:val="00C76F88"/>
    <w:rsid w:val="00C77BFD"/>
    <w:rsid w:val="00C80799"/>
    <w:rsid w:val="00C86055"/>
    <w:rsid w:val="00C8690C"/>
    <w:rsid w:val="00C92E04"/>
    <w:rsid w:val="00CA5C41"/>
    <w:rsid w:val="00CB0664"/>
    <w:rsid w:val="00CB6B40"/>
    <w:rsid w:val="00CC4966"/>
    <w:rsid w:val="00CD2488"/>
    <w:rsid w:val="00CD2C7E"/>
    <w:rsid w:val="00CD7496"/>
    <w:rsid w:val="00CE1F18"/>
    <w:rsid w:val="00CE760A"/>
    <w:rsid w:val="00CF191E"/>
    <w:rsid w:val="00CF32DD"/>
    <w:rsid w:val="00D008B2"/>
    <w:rsid w:val="00D05ECA"/>
    <w:rsid w:val="00D24C63"/>
    <w:rsid w:val="00D57752"/>
    <w:rsid w:val="00D71534"/>
    <w:rsid w:val="00D71A76"/>
    <w:rsid w:val="00D72977"/>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C6634"/>
    <w:rsid w:val="00ED3357"/>
    <w:rsid w:val="00ED5AA6"/>
    <w:rsid w:val="00EE28D1"/>
    <w:rsid w:val="00EE2F0A"/>
    <w:rsid w:val="00EE3548"/>
    <w:rsid w:val="00EF3BAA"/>
    <w:rsid w:val="00EF4C60"/>
    <w:rsid w:val="00F03081"/>
    <w:rsid w:val="00F3761E"/>
    <w:rsid w:val="00F60616"/>
    <w:rsid w:val="00F64362"/>
    <w:rsid w:val="00F766FC"/>
    <w:rsid w:val="00F802D5"/>
    <w:rsid w:val="00F91B40"/>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6653">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0B23BF"/>
    <w:rsid w:val="0032740A"/>
    <w:rsid w:val="003B29A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4</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147</cp:revision>
  <dcterms:created xsi:type="dcterms:W3CDTF">2021-09-02T07:30:00Z</dcterms:created>
  <dcterms:modified xsi:type="dcterms:W3CDTF">2024-05-21T00:14:00Z</dcterms:modified>
</cp:coreProperties>
</file>