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40B0" w14:textId="69AF3B34" w:rsidR="00DF10B9" w:rsidRPr="0081509C" w:rsidRDefault="00554374" w:rsidP="00C638BD">
      <w:pPr>
        <w:pStyle w:val="Heading1"/>
        <w:rPr>
          <w:rFonts w:cstheme="majorHAnsi"/>
          <w:sz w:val="20"/>
          <w:szCs w:val="20"/>
        </w:rPr>
      </w:pPr>
      <w:r>
        <w:rPr>
          <w:rFonts w:cstheme="majorHAnsi"/>
          <w:sz w:val="20"/>
          <w:szCs w:val="20"/>
        </w:rPr>
        <w:t xml:space="preserve">Take 5 </w:t>
      </w:r>
      <w:r w:rsidR="00EB0FBB" w:rsidRPr="00EB0FBB">
        <w:rPr>
          <w:rFonts w:cstheme="majorHAnsi"/>
          <w:sz w:val="20"/>
          <w:szCs w:val="20"/>
        </w:rPr>
        <w:t xml:space="preserve">$3000 </w:t>
      </w:r>
      <w:r w:rsidR="004A168F">
        <w:rPr>
          <w:rFonts w:cstheme="majorHAnsi"/>
          <w:sz w:val="20"/>
          <w:szCs w:val="20"/>
        </w:rPr>
        <w:t>Cash</w:t>
      </w:r>
      <w:r w:rsidR="00B101E9">
        <w:rPr>
          <w:rFonts w:cstheme="majorHAnsi"/>
          <w:sz w:val="20"/>
          <w:szCs w:val="20"/>
        </w:rPr>
        <w:t xml:space="preserve"> </w:t>
      </w:r>
      <w:r w:rsidR="00B101E9" w:rsidRPr="00B101E9">
        <w:rPr>
          <w:rFonts w:cstheme="majorHAnsi"/>
          <w:sz w:val="20"/>
          <w:szCs w:val="20"/>
        </w:rPr>
        <w:t>Injection</w:t>
      </w:r>
      <w:r w:rsidR="00EB0FBB" w:rsidRPr="00EB0FBB">
        <w:rPr>
          <w:rFonts w:cstheme="majorHAnsi"/>
          <w:sz w:val="20"/>
          <w:szCs w:val="20"/>
        </w:rPr>
        <w:t xml:space="preserve">! </w:t>
      </w:r>
      <w:r w:rsidR="00DF10B9" w:rsidRPr="0081509C">
        <w:rPr>
          <w:rFonts w:cstheme="majorHAnsi"/>
          <w:sz w:val="20"/>
          <w:szCs w:val="20"/>
        </w:rPr>
        <w:t>("Conditions of Entry")</w:t>
      </w:r>
    </w:p>
    <w:tbl>
      <w:tblPr>
        <w:tblStyle w:val="TableGrid"/>
        <w:tblW w:w="0" w:type="auto"/>
        <w:tblLook w:val="04A0" w:firstRow="1" w:lastRow="0" w:firstColumn="1" w:lastColumn="0" w:noHBand="0" w:noVBand="1"/>
      </w:tblPr>
      <w:tblGrid>
        <w:gridCol w:w="1253"/>
        <w:gridCol w:w="9275"/>
      </w:tblGrid>
      <w:tr w:rsidR="0081509C" w:rsidRPr="0081509C" w14:paraId="7E2C7AE7" w14:textId="77777777" w:rsidTr="001509CF">
        <w:tc>
          <w:tcPr>
            <w:tcW w:w="10528" w:type="dxa"/>
            <w:gridSpan w:val="2"/>
          </w:tcPr>
          <w:p w14:paraId="0E8778A8" w14:textId="77777777" w:rsidR="00394BE9" w:rsidRPr="0081509C" w:rsidRDefault="0038572A">
            <w:pPr>
              <w:jc w:val="center"/>
              <w:rPr>
                <w:rFonts w:cstheme="majorHAnsi"/>
                <w:sz w:val="20"/>
                <w:szCs w:val="20"/>
              </w:rPr>
            </w:pPr>
            <w:r w:rsidRPr="0081509C">
              <w:rPr>
                <w:rFonts w:cstheme="majorHAnsi"/>
                <w:b/>
                <w:sz w:val="20"/>
                <w:szCs w:val="20"/>
              </w:rPr>
              <w:t>Schedule</w:t>
            </w:r>
          </w:p>
        </w:tc>
      </w:tr>
      <w:tr w:rsidR="0081509C" w:rsidRPr="0081509C" w14:paraId="5FE6EC5E" w14:textId="77777777" w:rsidTr="001509CF">
        <w:tc>
          <w:tcPr>
            <w:tcW w:w="1253" w:type="dxa"/>
          </w:tcPr>
          <w:p w14:paraId="0B73E0C3" w14:textId="77777777" w:rsidR="00394BE9" w:rsidRPr="0081509C" w:rsidRDefault="0038572A">
            <w:pPr>
              <w:rPr>
                <w:rFonts w:cstheme="majorHAnsi"/>
                <w:sz w:val="20"/>
                <w:szCs w:val="20"/>
              </w:rPr>
            </w:pPr>
            <w:r w:rsidRPr="0081509C">
              <w:rPr>
                <w:rFonts w:cstheme="majorHAnsi"/>
                <w:b/>
                <w:sz w:val="20"/>
                <w:szCs w:val="20"/>
              </w:rPr>
              <w:t xml:space="preserve">Promotion: </w:t>
            </w:r>
          </w:p>
        </w:tc>
        <w:tc>
          <w:tcPr>
            <w:tcW w:w="9275" w:type="dxa"/>
          </w:tcPr>
          <w:p w14:paraId="77826198" w14:textId="0491A0D1" w:rsidR="00394BE9" w:rsidRPr="0081509C" w:rsidRDefault="00B101E9" w:rsidP="006375A4">
            <w:pPr>
              <w:rPr>
                <w:rFonts w:cstheme="majorHAnsi"/>
                <w:sz w:val="20"/>
                <w:szCs w:val="20"/>
              </w:rPr>
            </w:pPr>
            <w:r>
              <w:rPr>
                <w:rFonts w:cstheme="majorHAnsi"/>
                <w:sz w:val="20"/>
                <w:szCs w:val="20"/>
              </w:rPr>
              <w:t xml:space="preserve">Take 5 </w:t>
            </w:r>
            <w:r w:rsidRPr="00EB0FBB">
              <w:rPr>
                <w:rFonts w:cstheme="majorHAnsi"/>
                <w:sz w:val="20"/>
                <w:szCs w:val="20"/>
              </w:rPr>
              <w:t xml:space="preserve">$3000 </w:t>
            </w:r>
            <w:r>
              <w:rPr>
                <w:rFonts w:cstheme="majorHAnsi"/>
                <w:sz w:val="20"/>
                <w:szCs w:val="20"/>
              </w:rPr>
              <w:t xml:space="preserve">Cash </w:t>
            </w:r>
            <w:r w:rsidRPr="00B101E9">
              <w:rPr>
                <w:rFonts w:cstheme="majorHAnsi"/>
                <w:sz w:val="20"/>
                <w:szCs w:val="20"/>
              </w:rPr>
              <w:t>Injection</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0C05514B" w:rsidR="00394BE9" w:rsidRPr="006513C7" w:rsidRDefault="0038572A">
            <w:pPr>
              <w:rPr>
                <w:rFonts w:cstheme="majorHAnsi"/>
                <w:sz w:val="20"/>
                <w:szCs w:val="20"/>
              </w:rPr>
            </w:pPr>
            <w:r w:rsidRPr="00F60616">
              <w:rPr>
                <w:rFonts w:cstheme="majorHAnsi"/>
                <w:b/>
                <w:sz w:val="20"/>
                <w:szCs w:val="20"/>
              </w:rPr>
              <w:t xml:space="preserve">Start </w:t>
            </w:r>
            <w:r w:rsidRPr="00046ACA">
              <w:rPr>
                <w:rFonts w:cstheme="majorHAnsi"/>
                <w:b/>
                <w:sz w:val="20"/>
                <w:szCs w:val="20"/>
              </w:rPr>
              <w:t>date</w:t>
            </w:r>
            <w:r w:rsidRPr="00046ACA">
              <w:rPr>
                <w:rFonts w:cstheme="majorHAnsi"/>
                <w:bCs/>
                <w:sz w:val="20"/>
                <w:szCs w:val="20"/>
              </w:rPr>
              <w:t xml:space="preserve">: </w:t>
            </w:r>
            <w:r w:rsidR="00EF3BAA" w:rsidRPr="00134542">
              <w:rPr>
                <w:sz w:val="20"/>
                <w:szCs w:val="20"/>
              </w:rPr>
              <w:t>13-Jun-2024</w:t>
            </w:r>
            <w:r w:rsidRPr="006513C7">
              <w:rPr>
                <w:rFonts w:cstheme="majorHAnsi"/>
                <w:sz w:val="20"/>
                <w:szCs w:val="20"/>
              </w:rPr>
              <w:t xml:space="preserve">at </w:t>
            </w:r>
            <w:r w:rsidR="0085468A" w:rsidRPr="006513C7">
              <w:rPr>
                <w:rFonts w:cstheme="majorHAnsi"/>
                <w:sz w:val="20"/>
                <w:szCs w:val="20"/>
              </w:rPr>
              <w:t>00:01</w:t>
            </w:r>
            <w:r w:rsidR="00E00216" w:rsidRPr="006513C7">
              <w:rPr>
                <w:rFonts w:cstheme="majorHAnsi"/>
                <w:sz w:val="20"/>
                <w:szCs w:val="20"/>
              </w:rPr>
              <w:t>am</w:t>
            </w:r>
          </w:p>
          <w:p w14:paraId="54DDCB19" w14:textId="30DA1123" w:rsidR="00E4463E" w:rsidRPr="006513C7" w:rsidRDefault="0038572A" w:rsidP="00E4463E">
            <w:pPr>
              <w:rPr>
                <w:rFonts w:cstheme="majorHAnsi"/>
                <w:sz w:val="20"/>
                <w:szCs w:val="20"/>
              </w:rPr>
            </w:pPr>
            <w:r w:rsidRPr="006513C7">
              <w:rPr>
                <w:rFonts w:cstheme="majorHAnsi"/>
                <w:b/>
                <w:sz w:val="20"/>
                <w:szCs w:val="20"/>
              </w:rPr>
              <w:t>End date</w:t>
            </w:r>
            <w:r w:rsidRPr="006513C7">
              <w:rPr>
                <w:rFonts w:cstheme="majorHAnsi"/>
                <w:bCs/>
                <w:sz w:val="20"/>
                <w:szCs w:val="20"/>
              </w:rPr>
              <w:t xml:space="preserve">: </w:t>
            </w:r>
            <w:r w:rsidR="004A168F">
              <w:rPr>
                <w:rFonts w:cstheme="majorHAnsi"/>
                <w:bCs/>
                <w:sz w:val="20"/>
                <w:szCs w:val="20"/>
              </w:rPr>
              <w:t>3</w:t>
            </w:r>
            <w:r w:rsidR="00EF3BAA">
              <w:rPr>
                <w:rFonts w:cstheme="majorHAnsi"/>
                <w:bCs/>
                <w:sz w:val="20"/>
                <w:szCs w:val="20"/>
              </w:rPr>
              <w:t>0</w:t>
            </w:r>
            <w:r w:rsidR="00EB0FBB" w:rsidRPr="00EB0FBB">
              <w:rPr>
                <w:rFonts w:cstheme="majorHAnsi"/>
                <w:bCs/>
                <w:sz w:val="20"/>
                <w:szCs w:val="20"/>
                <w:vertAlign w:val="superscript"/>
              </w:rPr>
              <w:t>th</w:t>
            </w:r>
            <w:r w:rsidR="00EB0FBB">
              <w:rPr>
                <w:rFonts w:cstheme="majorHAnsi"/>
                <w:bCs/>
                <w:sz w:val="20"/>
                <w:szCs w:val="20"/>
              </w:rPr>
              <w:t xml:space="preserve"> </w:t>
            </w:r>
            <w:r w:rsidR="004A168F">
              <w:rPr>
                <w:rFonts w:cstheme="majorHAnsi"/>
                <w:bCs/>
                <w:sz w:val="20"/>
                <w:szCs w:val="20"/>
              </w:rPr>
              <w:t>June</w:t>
            </w:r>
            <w:r w:rsidR="003504D1">
              <w:rPr>
                <w:rFonts w:cstheme="majorHAnsi"/>
                <w:bCs/>
                <w:sz w:val="20"/>
                <w:szCs w:val="20"/>
              </w:rPr>
              <w:t xml:space="preserve"> </w:t>
            </w:r>
            <w:r w:rsidR="00556613" w:rsidRPr="006513C7">
              <w:rPr>
                <w:rFonts w:cstheme="majorHAnsi"/>
                <w:bCs/>
                <w:sz w:val="20"/>
                <w:szCs w:val="20"/>
              </w:rPr>
              <w:t>202</w:t>
            </w:r>
            <w:r w:rsidR="0024002B">
              <w:rPr>
                <w:rFonts w:cstheme="majorHAnsi"/>
                <w:bCs/>
                <w:sz w:val="20"/>
                <w:szCs w:val="20"/>
              </w:rPr>
              <w:t>4</w:t>
            </w:r>
            <w:r w:rsidR="00E00216" w:rsidRPr="006513C7">
              <w:rPr>
                <w:rFonts w:cstheme="majorHAnsi"/>
                <w:bCs/>
                <w:sz w:val="20"/>
                <w:szCs w:val="20"/>
              </w:rPr>
              <w:t xml:space="preserve"> at 11.59pm</w:t>
            </w:r>
          </w:p>
          <w:p w14:paraId="5BC56A34" w14:textId="77777777" w:rsidR="001962FD" w:rsidRPr="00955895" w:rsidRDefault="001962FD">
            <w:pPr>
              <w:rPr>
                <w:rFonts w:cstheme="majorHAnsi"/>
                <w:sz w:val="20"/>
                <w:szCs w:val="20"/>
              </w:rPr>
            </w:pPr>
          </w:p>
          <w:p w14:paraId="3F882ADA" w14:textId="77777777" w:rsidR="001962FD" w:rsidRPr="00955895" w:rsidRDefault="001962FD">
            <w:pPr>
              <w:rPr>
                <w:rFonts w:cstheme="majorHAnsi"/>
                <w:sz w:val="20"/>
                <w:szCs w:val="20"/>
              </w:rPr>
            </w:pPr>
            <w:r w:rsidRPr="00955895">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1509CF">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275" w:type="dxa"/>
          </w:tcPr>
          <w:p w14:paraId="579E5067" w14:textId="5219D225" w:rsidR="00394BE9" w:rsidRPr="00FC4A40" w:rsidRDefault="0038572A" w:rsidP="008C63AD">
            <w:pPr>
              <w:rPr>
                <w:rFonts w:cstheme="majorHAnsi"/>
                <w:sz w:val="20"/>
                <w:szCs w:val="20"/>
              </w:rPr>
            </w:pPr>
            <w:r w:rsidRPr="00FC4A40">
              <w:rPr>
                <w:rFonts w:cstheme="majorHAnsi"/>
                <w:sz w:val="20"/>
                <w:szCs w:val="20"/>
              </w:rPr>
              <w:t xml:space="preserve">Entry is only </w:t>
            </w:r>
            <w:r w:rsidRPr="00046ACA">
              <w:rPr>
                <w:rFonts w:cstheme="majorHAnsi"/>
                <w:sz w:val="20"/>
                <w:szCs w:val="20"/>
              </w:rPr>
              <w:t xml:space="preserve">open to Australian </w:t>
            </w:r>
            <w:r w:rsidR="00F03081" w:rsidRPr="00CD2488">
              <w:rPr>
                <w:rFonts w:cstheme="majorHAnsi"/>
                <w:sz w:val="20"/>
                <w:szCs w:val="20"/>
              </w:rPr>
              <w:t xml:space="preserve">residents who purchase a copy of Take 5 Issue </w:t>
            </w:r>
            <w:r w:rsidR="004A168F">
              <w:rPr>
                <w:rFonts w:cstheme="majorHAnsi"/>
                <w:sz w:val="20"/>
                <w:szCs w:val="20"/>
              </w:rPr>
              <w:t>2</w:t>
            </w:r>
            <w:r w:rsidR="00EF3BAA">
              <w:rPr>
                <w:rFonts w:cstheme="majorHAnsi"/>
                <w:sz w:val="20"/>
                <w:szCs w:val="20"/>
              </w:rPr>
              <w:t>5</w:t>
            </w:r>
            <w:r w:rsidR="00F03081" w:rsidRPr="00CD2488">
              <w:rPr>
                <w:rFonts w:cstheme="majorHAnsi"/>
                <w:sz w:val="20"/>
                <w:szCs w:val="20"/>
              </w:rPr>
              <w:t xml:space="preserve"> </w:t>
            </w:r>
            <w:r w:rsidR="00734BBA" w:rsidRPr="00CD2488">
              <w:rPr>
                <w:rFonts w:cstheme="majorHAnsi"/>
                <w:sz w:val="20"/>
                <w:szCs w:val="20"/>
              </w:rPr>
              <w:t>a</w:t>
            </w:r>
            <w:r w:rsidR="00F03081" w:rsidRPr="00CD2488">
              <w:rPr>
                <w:rFonts w:cstheme="majorHAnsi"/>
                <w:sz w:val="20"/>
                <w:szCs w:val="20"/>
              </w:rPr>
              <w:t>s well as</w:t>
            </w:r>
            <w:r w:rsidR="00734BBA" w:rsidRPr="00CD2488">
              <w:rPr>
                <w:rFonts w:cstheme="majorHAnsi"/>
                <w:sz w:val="20"/>
                <w:szCs w:val="20"/>
              </w:rPr>
              <w:t xml:space="preserve"> New Zealand </w:t>
            </w:r>
            <w:r w:rsidRPr="00CD2488">
              <w:rPr>
                <w:rFonts w:cstheme="majorHAnsi"/>
                <w:sz w:val="20"/>
                <w:szCs w:val="20"/>
              </w:rPr>
              <w:t>residents</w:t>
            </w:r>
            <w:r w:rsidR="008C63AD" w:rsidRPr="00CD2488">
              <w:rPr>
                <w:rFonts w:cstheme="majorHAnsi"/>
                <w:sz w:val="20"/>
                <w:szCs w:val="20"/>
              </w:rPr>
              <w:t xml:space="preserve"> who </w:t>
            </w:r>
            <w:r w:rsidR="00E117AE" w:rsidRPr="00CD2488">
              <w:rPr>
                <w:rFonts w:cstheme="majorHAnsi"/>
                <w:sz w:val="20"/>
                <w:szCs w:val="20"/>
              </w:rPr>
              <w:t xml:space="preserve">purchase a copy of </w:t>
            </w:r>
            <w:r w:rsidR="00F03081" w:rsidRPr="00CD2488">
              <w:rPr>
                <w:rFonts w:cstheme="majorHAnsi"/>
                <w:sz w:val="20"/>
                <w:szCs w:val="20"/>
              </w:rPr>
              <w:t xml:space="preserve">Lucky Break Issue </w:t>
            </w:r>
            <w:r w:rsidR="00EF3BAA">
              <w:rPr>
                <w:rFonts w:cstheme="majorHAnsi"/>
                <w:sz w:val="20"/>
                <w:szCs w:val="20"/>
              </w:rPr>
              <w:t>24</w:t>
            </w:r>
            <w:r w:rsidR="00CE1F18" w:rsidRPr="00CD2488">
              <w:rPr>
                <w:rFonts w:cstheme="majorHAnsi"/>
                <w:sz w:val="20"/>
                <w:szCs w:val="20"/>
              </w:rPr>
              <w:t>.</w:t>
            </w:r>
            <w:r w:rsidR="006E3E40" w:rsidRPr="00CD2488">
              <w:rPr>
                <w:rFonts w:cstheme="majorHAnsi"/>
                <w:sz w:val="20"/>
                <w:szCs w:val="20"/>
              </w:rPr>
              <w:t xml:space="preserve"> </w:t>
            </w:r>
            <w:r w:rsidRPr="00CD2488">
              <w:rPr>
                <w:rFonts w:cstheme="majorHAnsi"/>
                <w:sz w:val="20"/>
                <w:szCs w:val="20"/>
              </w:rPr>
              <w:t>Entrants under the age of 18 must have parent or legal guardian approval to enter.</w:t>
            </w:r>
          </w:p>
        </w:tc>
      </w:tr>
      <w:tr w:rsidR="00394BE9" w:rsidRPr="00955895" w14:paraId="083F4677" w14:textId="77777777" w:rsidTr="001509CF">
        <w:tc>
          <w:tcPr>
            <w:tcW w:w="1253" w:type="dxa"/>
          </w:tcPr>
          <w:p w14:paraId="06EE63DB" w14:textId="77777777" w:rsidR="00394BE9" w:rsidRPr="00955895" w:rsidRDefault="0038572A">
            <w:pPr>
              <w:rPr>
                <w:rFonts w:cstheme="majorHAnsi"/>
                <w:sz w:val="20"/>
                <w:szCs w:val="20"/>
              </w:rPr>
            </w:pPr>
            <w:r w:rsidRPr="00955895">
              <w:rPr>
                <w:rFonts w:cstheme="majorHAnsi"/>
                <w:b/>
                <w:sz w:val="20"/>
                <w:szCs w:val="20"/>
              </w:rPr>
              <w:t>How to Enter:</w:t>
            </w:r>
          </w:p>
        </w:tc>
        <w:tc>
          <w:tcPr>
            <w:tcW w:w="9275" w:type="dxa"/>
          </w:tcPr>
          <w:p w14:paraId="50DC6D08" w14:textId="5BBADEE1" w:rsidR="00B101E9" w:rsidRDefault="00B101E9" w:rsidP="00B101E9">
            <w:pPr>
              <w:rPr>
                <w:rFonts w:cstheme="majorHAnsi"/>
                <w:sz w:val="20"/>
                <w:szCs w:val="20"/>
              </w:rPr>
            </w:pPr>
            <w:bookmarkStart w:id="0" w:name="_Hlk167178040"/>
            <w:r w:rsidRPr="00B101E9">
              <w:rPr>
                <w:rFonts w:cstheme="majorHAnsi"/>
                <w:b/>
                <w:bCs/>
                <w:sz w:val="20"/>
                <w:szCs w:val="20"/>
              </w:rPr>
              <w:t>To enter the by mail:</w:t>
            </w:r>
            <w:r>
              <w:rPr>
                <w:rFonts w:cstheme="majorHAnsi"/>
                <w:sz w:val="20"/>
                <w:szCs w:val="20"/>
              </w:rPr>
              <w:t xml:space="preserve"> T</w:t>
            </w:r>
            <w:r w:rsidRPr="004209FE">
              <w:rPr>
                <w:rFonts w:cstheme="majorHAnsi"/>
                <w:sz w:val="20"/>
                <w:szCs w:val="20"/>
              </w:rPr>
              <w:t xml:space="preserve">he entrant </w:t>
            </w:r>
            <w:r>
              <w:rPr>
                <w:rFonts w:cstheme="majorHAnsi"/>
                <w:sz w:val="20"/>
                <w:szCs w:val="20"/>
              </w:rPr>
              <w:t>fully complete the official entry coupon with the</w:t>
            </w:r>
            <w:r w:rsidRPr="004209FE">
              <w:rPr>
                <w:rFonts w:cstheme="majorHAnsi"/>
                <w:sz w:val="20"/>
                <w:szCs w:val="20"/>
              </w:rPr>
              <w:t xml:space="preserve"> fully (first name, last name, email address, phone number and </w:t>
            </w:r>
            <w:r>
              <w:rPr>
                <w:rFonts w:cstheme="majorHAnsi"/>
                <w:sz w:val="20"/>
                <w:szCs w:val="20"/>
              </w:rPr>
              <w:t>residential</w:t>
            </w:r>
            <w:r w:rsidRPr="004209FE">
              <w:rPr>
                <w:rFonts w:cstheme="majorHAnsi"/>
                <w:sz w:val="20"/>
                <w:szCs w:val="20"/>
              </w:rPr>
              <w:t xml:space="preserve"> address</w:t>
            </w:r>
            <w:r>
              <w:rPr>
                <w:rFonts w:cstheme="majorHAnsi"/>
                <w:sz w:val="20"/>
                <w:szCs w:val="20"/>
              </w:rPr>
              <w:t xml:space="preserve">). </w:t>
            </w:r>
          </w:p>
          <w:p w14:paraId="334FB2EF" w14:textId="77777777" w:rsidR="00B101E9" w:rsidRDefault="00B101E9" w:rsidP="00B101E9">
            <w:pPr>
              <w:rPr>
                <w:rFonts w:cstheme="majorHAnsi"/>
                <w:sz w:val="20"/>
                <w:szCs w:val="20"/>
              </w:rPr>
            </w:pPr>
          </w:p>
          <w:p w14:paraId="13904B4D" w14:textId="77777777" w:rsidR="00B101E9" w:rsidRDefault="00B101E9" w:rsidP="00B101E9">
            <w:pPr>
              <w:rPr>
                <w:rFonts w:cstheme="majorHAnsi"/>
                <w:sz w:val="20"/>
                <w:szCs w:val="20"/>
              </w:rPr>
            </w:pPr>
            <w:r w:rsidRPr="00BB6DD6">
              <w:rPr>
                <w:rFonts w:cstheme="majorHAnsi"/>
                <w:sz w:val="20"/>
                <w:szCs w:val="20"/>
              </w:rPr>
              <w:t>Mail entries are to be sent to</w:t>
            </w:r>
          </w:p>
          <w:p w14:paraId="21A57F99" w14:textId="77777777" w:rsidR="00B101E9" w:rsidRPr="00BB6DD6" w:rsidRDefault="00B101E9" w:rsidP="00B101E9">
            <w:pPr>
              <w:rPr>
                <w:rFonts w:cstheme="majorHAnsi"/>
                <w:sz w:val="20"/>
                <w:szCs w:val="20"/>
              </w:rPr>
            </w:pPr>
          </w:p>
          <w:p w14:paraId="651CD404" w14:textId="77777777" w:rsidR="00B101E9" w:rsidRDefault="00B101E9" w:rsidP="00B101E9">
            <w:pPr>
              <w:rPr>
                <w:rFonts w:cstheme="majorHAnsi"/>
                <w:sz w:val="20"/>
                <w:szCs w:val="20"/>
              </w:rPr>
            </w:pPr>
            <w:bookmarkStart w:id="1" w:name="_Hlk121143388"/>
            <w:r w:rsidRPr="00BB6DD6">
              <w:rPr>
                <w:rFonts w:cstheme="majorHAnsi"/>
                <w:sz w:val="20"/>
                <w:szCs w:val="20"/>
              </w:rPr>
              <w:t xml:space="preserve">AU Entrants: </w:t>
            </w:r>
          </w:p>
          <w:p w14:paraId="0955D7A4" w14:textId="77777777" w:rsidR="00B101E9" w:rsidRPr="00B101E9" w:rsidRDefault="00B101E9" w:rsidP="00B101E9">
            <w:pPr>
              <w:rPr>
                <w:rStyle w:val="Hyperlink"/>
                <w:color w:val="auto"/>
                <w:sz w:val="20"/>
                <w:szCs w:val="20"/>
                <w:u w:val="none"/>
              </w:rPr>
            </w:pPr>
            <w:r w:rsidRPr="00B101E9">
              <w:rPr>
                <w:rStyle w:val="Hyperlink"/>
                <w:color w:val="auto"/>
                <w:sz w:val="20"/>
                <w:szCs w:val="20"/>
                <w:u w:val="none"/>
              </w:rPr>
              <w:t>Take 5 WIN! $3000 CASH INJECTION</w:t>
            </w:r>
          </w:p>
          <w:p w14:paraId="3D3E5A09" w14:textId="77777777" w:rsidR="00B101E9" w:rsidRPr="00B101E9" w:rsidRDefault="00B101E9" w:rsidP="00B101E9">
            <w:pPr>
              <w:rPr>
                <w:rStyle w:val="Hyperlink"/>
                <w:color w:val="auto"/>
                <w:sz w:val="20"/>
                <w:szCs w:val="20"/>
                <w:u w:val="none"/>
              </w:rPr>
            </w:pPr>
            <w:r w:rsidRPr="00B101E9">
              <w:rPr>
                <w:rStyle w:val="Hyperlink"/>
                <w:color w:val="auto"/>
                <w:sz w:val="20"/>
                <w:szCs w:val="20"/>
                <w:u w:val="none"/>
              </w:rPr>
              <w:t>PO Box 446</w:t>
            </w:r>
          </w:p>
          <w:p w14:paraId="1C10F299" w14:textId="77777777" w:rsidR="00B101E9" w:rsidRPr="00B101E9" w:rsidRDefault="00B101E9" w:rsidP="00B101E9">
            <w:pPr>
              <w:rPr>
                <w:rStyle w:val="Hyperlink"/>
                <w:color w:val="auto"/>
                <w:sz w:val="20"/>
                <w:szCs w:val="20"/>
              </w:rPr>
            </w:pPr>
            <w:r w:rsidRPr="00B101E9">
              <w:rPr>
                <w:rStyle w:val="Hyperlink"/>
                <w:color w:val="auto"/>
                <w:sz w:val="20"/>
                <w:szCs w:val="20"/>
                <w:u w:val="none"/>
              </w:rPr>
              <w:t>Eastern Suburbs MC NSW 2004</w:t>
            </w:r>
          </w:p>
          <w:p w14:paraId="34E5998A" w14:textId="77777777" w:rsidR="00B101E9" w:rsidRPr="00B101E9" w:rsidRDefault="00B101E9" w:rsidP="00B101E9">
            <w:pPr>
              <w:rPr>
                <w:rFonts w:cstheme="majorHAnsi"/>
                <w:sz w:val="20"/>
                <w:szCs w:val="20"/>
              </w:rPr>
            </w:pPr>
          </w:p>
          <w:p w14:paraId="674025F6" w14:textId="77777777" w:rsidR="00B101E9" w:rsidRPr="00B101E9" w:rsidRDefault="00B101E9" w:rsidP="00B101E9">
            <w:pPr>
              <w:rPr>
                <w:rFonts w:cstheme="majorHAnsi"/>
                <w:sz w:val="20"/>
                <w:szCs w:val="20"/>
              </w:rPr>
            </w:pPr>
            <w:r w:rsidRPr="00B101E9">
              <w:rPr>
                <w:rFonts w:cstheme="majorHAnsi"/>
                <w:sz w:val="20"/>
                <w:szCs w:val="20"/>
              </w:rPr>
              <w:t xml:space="preserve">NZ Entrants: </w:t>
            </w:r>
          </w:p>
          <w:p w14:paraId="22FD3E9D" w14:textId="430FFFB5" w:rsidR="00B101E9" w:rsidRPr="00B101E9" w:rsidRDefault="00B101E9" w:rsidP="00B101E9">
            <w:pPr>
              <w:rPr>
                <w:i/>
                <w:iCs/>
                <w:sz w:val="20"/>
                <w:szCs w:val="20"/>
              </w:rPr>
            </w:pPr>
            <w:r w:rsidRPr="00B101E9">
              <w:rPr>
                <w:rStyle w:val="Hyperlink"/>
                <w:color w:val="auto"/>
                <w:sz w:val="20"/>
                <w:szCs w:val="20"/>
                <w:u w:val="none"/>
              </w:rPr>
              <w:t>Take 5 WIN! $3000 CASH INJECTION</w:t>
            </w:r>
            <w:r>
              <w:rPr>
                <w:rFonts w:cstheme="majorHAnsi"/>
                <w:sz w:val="20"/>
                <w:szCs w:val="20"/>
              </w:rPr>
              <w:br/>
            </w:r>
            <w:r w:rsidRPr="00524627">
              <w:rPr>
                <w:rFonts w:cstheme="majorHAnsi"/>
                <w:sz w:val="20"/>
                <w:szCs w:val="20"/>
              </w:rPr>
              <w:t>Private Bag 92039, Victoria St West, Auckland 1142</w:t>
            </w:r>
            <w:r>
              <w:rPr>
                <w:rFonts w:cstheme="majorHAnsi"/>
                <w:sz w:val="20"/>
                <w:szCs w:val="20"/>
              </w:rPr>
              <w:t xml:space="preserve"> </w:t>
            </w:r>
          </w:p>
          <w:bookmarkEnd w:id="1"/>
          <w:p w14:paraId="6857C441" w14:textId="77777777" w:rsidR="00B101E9" w:rsidRDefault="00B101E9" w:rsidP="00B101E9">
            <w:pPr>
              <w:rPr>
                <w:rFonts w:cstheme="majorHAnsi"/>
                <w:sz w:val="20"/>
                <w:szCs w:val="20"/>
              </w:rPr>
            </w:pPr>
          </w:p>
          <w:p w14:paraId="0279730C" w14:textId="0A10ECCD" w:rsidR="00EB0FBB" w:rsidRPr="00EB0FBB" w:rsidRDefault="00B101E9" w:rsidP="00B101E9">
            <w:pPr>
              <w:rPr>
                <w:sz w:val="20"/>
                <w:szCs w:val="20"/>
              </w:rPr>
            </w:pPr>
            <w:r w:rsidRPr="007B1CB5">
              <w:rPr>
                <w:rFonts w:cstheme="majorHAnsi"/>
                <w:sz w:val="20"/>
                <w:szCs w:val="20"/>
              </w:rPr>
              <w:t>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bookmarkEnd w:id="0"/>
          </w:p>
        </w:tc>
      </w:tr>
      <w:tr w:rsidR="00394BE9" w:rsidRPr="00955895" w14:paraId="7CD43E88" w14:textId="77777777" w:rsidTr="001509CF">
        <w:tc>
          <w:tcPr>
            <w:tcW w:w="1253" w:type="dxa"/>
          </w:tcPr>
          <w:p w14:paraId="5568A0DD" w14:textId="77777777" w:rsidR="00394BE9" w:rsidRPr="00955895" w:rsidRDefault="0038572A">
            <w:pPr>
              <w:rPr>
                <w:rFonts w:cstheme="majorHAnsi"/>
                <w:sz w:val="20"/>
                <w:szCs w:val="20"/>
              </w:rPr>
            </w:pPr>
            <w:r w:rsidRPr="00955895">
              <w:rPr>
                <w:rFonts w:cstheme="majorHAnsi"/>
                <w:b/>
                <w:sz w:val="20"/>
                <w:szCs w:val="20"/>
              </w:rPr>
              <w:t xml:space="preserve">Total Prize Pool: </w:t>
            </w:r>
          </w:p>
        </w:tc>
        <w:tc>
          <w:tcPr>
            <w:tcW w:w="9275" w:type="dxa"/>
          </w:tcPr>
          <w:p w14:paraId="29F02550" w14:textId="28054C4C" w:rsidR="00394BE9" w:rsidRPr="006D6F4E" w:rsidRDefault="00E00216" w:rsidP="008C63AD">
            <w:pPr>
              <w:rPr>
                <w:rFonts w:cstheme="majorHAnsi"/>
                <w:b/>
                <w:i/>
                <w:sz w:val="20"/>
                <w:szCs w:val="20"/>
              </w:rPr>
            </w:pPr>
            <w:r w:rsidRPr="004209FE">
              <w:rPr>
                <w:rFonts w:cstheme="majorHAnsi"/>
                <w:sz w:val="20"/>
                <w:szCs w:val="20"/>
              </w:rPr>
              <w:t xml:space="preserve"> </w:t>
            </w:r>
            <w:r w:rsidR="00F802D5">
              <w:rPr>
                <w:rFonts w:cstheme="majorHAnsi"/>
                <w:sz w:val="20"/>
                <w:szCs w:val="20"/>
              </w:rPr>
              <w:t xml:space="preserve">Up to </w:t>
            </w:r>
            <w:r w:rsidR="0038572A" w:rsidRPr="004209FE">
              <w:rPr>
                <w:rFonts w:cstheme="majorHAnsi"/>
                <w:sz w:val="20"/>
                <w:szCs w:val="20"/>
              </w:rPr>
              <w:t>AUD $</w:t>
            </w:r>
            <w:r w:rsidR="00EB0FBB">
              <w:rPr>
                <w:rFonts w:cstheme="majorHAnsi"/>
                <w:sz w:val="20"/>
                <w:szCs w:val="20"/>
              </w:rPr>
              <w:t>3</w:t>
            </w:r>
            <w:r w:rsidR="00092C74">
              <w:rPr>
                <w:rFonts w:cstheme="majorHAnsi"/>
                <w:sz w:val="20"/>
                <w:szCs w:val="20"/>
              </w:rPr>
              <w:t>,000.00</w:t>
            </w:r>
          </w:p>
        </w:tc>
      </w:tr>
      <w:tr w:rsidR="0086098C" w:rsidRPr="00955895" w14:paraId="3CB113ED" w14:textId="77777777" w:rsidTr="001509CF">
        <w:tc>
          <w:tcPr>
            <w:tcW w:w="1253" w:type="dxa"/>
          </w:tcPr>
          <w:p w14:paraId="756FEAC1" w14:textId="77777777" w:rsidR="0086098C" w:rsidRPr="00955895" w:rsidRDefault="0086098C">
            <w:pPr>
              <w:rPr>
                <w:rFonts w:cstheme="majorHAnsi"/>
                <w:b/>
                <w:sz w:val="20"/>
                <w:szCs w:val="20"/>
              </w:rPr>
            </w:pPr>
            <w:r w:rsidRPr="00955895">
              <w:rPr>
                <w:rFonts w:cstheme="majorHAnsi"/>
                <w:b/>
                <w:sz w:val="20"/>
                <w:szCs w:val="20"/>
              </w:rPr>
              <w:t>Prize</w:t>
            </w:r>
            <w:r w:rsidR="00446570" w:rsidRPr="00955895">
              <w:rPr>
                <w:rFonts w:cstheme="majorHAnsi"/>
                <w:b/>
                <w:sz w:val="20"/>
                <w:szCs w:val="20"/>
              </w:rPr>
              <w:t>/</w:t>
            </w:r>
            <w:r w:rsidRPr="00955895">
              <w:rPr>
                <w:rFonts w:cstheme="majorHAnsi"/>
                <w:b/>
                <w:sz w:val="20"/>
                <w:szCs w:val="20"/>
              </w:rPr>
              <w:t>s:</w:t>
            </w:r>
          </w:p>
        </w:tc>
        <w:tc>
          <w:tcPr>
            <w:tcW w:w="9275" w:type="dxa"/>
          </w:tcPr>
          <w:p w14:paraId="618DD7FC" w14:textId="6806E373" w:rsidR="00541F01" w:rsidRPr="004209FE" w:rsidRDefault="004A50E2">
            <w:pPr>
              <w:rPr>
                <w:rFonts w:cstheme="majorHAnsi"/>
                <w:sz w:val="20"/>
                <w:szCs w:val="20"/>
              </w:rPr>
            </w:pPr>
            <w:r>
              <w:rPr>
                <w:rFonts w:cstheme="majorHAnsi"/>
                <w:sz w:val="20"/>
                <w:szCs w:val="20"/>
              </w:rPr>
              <w:t>Three</w:t>
            </w:r>
            <w:r w:rsidR="00617D45" w:rsidRPr="004209FE">
              <w:rPr>
                <w:rFonts w:cstheme="majorHAnsi"/>
                <w:sz w:val="20"/>
                <w:szCs w:val="20"/>
              </w:rPr>
              <w:t xml:space="preserve"> (</w:t>
            </w:r>
            <w:r>
              <w:rPr>
                <w:rFonts w:cstheme="majorHAnsi"/>
                <w:sz w:val="20"/>
                <w:szCs w:val="20"/>
              </w:rPr>
              <w:t>3</w:t>
            </w:r>
            <w:r w:rsidR="00617D45" w:rsidRPr="004209FE">
              <w:rPr>
                <w:rFonts w:cstheme="majorHAnsi"/>
                <w:sz w:val="20"/>
                <w:szCs w:val="20"/>
              </w:rPr>
              <w:t>) w</w:t>
            </w:r>
            <w:r w:rsidR="00F60616" w:rsidRPr="004209FE">
              <w:rPr>
                <w:rFonts w:cstheme="majorHAnsi"/>
                <w:sz w:val="20"/>
                <w:szCs w:val="20"/>
              </w:rPr>
              <w:t>i</w:t>
            </w:r>
            <w:r w:rsidR="00541F01" w:rsidRPr="004209FE">
              <w:rPr>
                <w:rFonts w:cstheme="majorHAnsi"/>
                <w:sz w:val="20"/>
                <w:szCs w:val="20"/>
              </w:rPr>
              <w:t>nner</w:t>
            </w:r>
            <w:r w:rsidR="009F0620">
              <w:rPr>
                <w:rFonts w:cstheme="majorHAnsi"/>
                <w:sz w:val="20"/>
                <w:szCs w:val="20"/>
              </w:rPr>
              <w:t>s</w:t>
            </w:r>
            <w:r w:rsidR="00541F01" w:rsidRPr="004209FE">
              <w:rPr>
                <w:rFonts w:cstheme="majorHAnsi"/>
                <w:sz w:val="20"/>
                <w:szCs w:val="20"/>
              </w:rPr>
              <w:t xml:space="preserve"> will receive the following:</w:t>
            </w:r>
          </w:p>
          <w:p w14:paraId="39C2B333" w14:textId="495BBE3D" w:rsidR="00F60616" w:rsidRPr="004209FE" w:rsidRDefault="00EB0FBB" w:rsidP="00F60616">
            <w:pPr>
              <w:pStyle w:val="ListParagraph"/>
              <w:numPr>
                <w:ilvl w:val="0"/>
                <w:numId w:val="20"/>
              </w:numPr>
              <w:rPr>
                <w:rFonts w:cstheme="majorHAnsi"/>
                <w:sz w:val="20"/>
                <w:szCs w:val="20"/>
              </w:rPr>
            </w:pPr>
            <w:r>
              <w:rPr>
                <w:rFonts w:cstheme="majorHAnsi"/>
                <w:sz w:val="20"/>
                <w:szCs w:val="20"/>
              </w:rPr>
              <w:t>3</w:t>
            </w:r>
            <w:r w:rsidR="00F60616" w:rsidRPr="004209FE">
              <w:rPr>
                <w:rFonts w:cstheme="majorHAnsi"/>
                <w:sz w:val="20"/>
                <w:szCs w:val="20"/>
              </w:rPr>
              <w:t xml:space="preserve"> x </w:t>
            </w:r>
            <w:r w:rsidR="00092C74">
              <w:rPr>
                <w:rFonts w:cstheme="majorHAnsi"/>
                <w:sz w:val="20"/>
                <w:szCs w:val="20"/>
              </w:rPr>
              <w:t>$</w:t>
            </w:r>
            <w:r>
              <w:rPr>
                <w:rFonts w:cstheme="majorHAnsi"/>
                <w:sz w:val="20"/>
                <w:szCs w:val="20"/>
              </w:rPr>
              <w:t>1</w:t>
            </w:r>
            <w:r w:rsidR="00092C74">
              <w:rPr>
                <w:rFonts w:cstheme="majorHAnsi"/>
                <w:sz w:val="20"/>
                <w:szCs w:val="20"/>
              </w:rPr>
              <w:t>,000.00 Cash</w:t>
            </w:r>
          </w:p>
          <w:p w14:paraId="19A3D1B7" w14:textId="12E133B6" w:rsidR="00073967" w:rsidRPr="006D6F4E" w:rsidRDefault="00073967" w:rsidP="006F7503">
            <w:pPr>
              <w:ind w:left="360"/>
              <w:rPr>
                <w:rFonts w:cstheme="majorHAnsi"/>
                <w:sz w:val="20"/>
                <w:szCs w:val="20"/>
              </w:rPr>
            </w:pPr>
          </w:p>
        </w:tc>
      </w:tr>
      <w:tr w:rsidR="00CF191E" w:rsidRPr="00955895" w14:paraId="62AA72C6" w14:textId="77777777" w:rsidTr="001509CF">
        <w:tc>
          <w:tcPr>
            <w:tcW w:w="1253" w:type="dxa"/>
          </w:tcPr>
          <w:p w14:paraId="705638A5" w14:textId="2A6B579E" w:rsidR="00CF191E" w:rsidRPr="00955895" w:rsidRDefault="00800D8C">
            <w:pPr>
              <w:rPr>
                <w:rFonts w:cstheme="majorHAnsi"/>
                <w:b/>
                <w:sz w:val="20"/>
                <w:szCs w:val="20"/>
              </w:rPr>
            </w:pPr>
            <w:r>
              <w:rPr>
                <w:rFonts w:cstheme="majorHAnsi"/>
                <w:b/>
                <w:sz w:val="20"/>
                <w:szCs w:val="20"/>
              </w:rPr>
              <w:t>Draw</w:t>
            </w:r>
            <w:r w:rsidR="00CF191E" w:rsidRPr="00955895">
              <w:rPr>
                <w:rFonts w:cstheme="majorHAnsi"/>
                <w:b/>
                <w:sz w:val="20"/>
                <w:szCs w:val="20"/>
              </w:rPr>
              <w:t>:</w:t>
            </w:r>
          </w:p>
        </w:tc>
        <w:tc>
          <w:tcPr>
            <w:tcW w:w="9275" w:type="dxa"/>
          </w:tcPr>
          <w:p w14:paraId="346A0765" w14:textId="38423D65" w:rsidR="006B2C98" w:rsidRPr="004B07ED" w:rsidRDefault="00FB4105" w:rsidP="004B07ED">
            <w:pPr>
              <w:rPr>
                <w:rFonts w:cstheme="majorHAnsi"/>
                <w:color w:val="FF0000"/>
                <w:sz w:val="20"/>
                <w:szCs w:val="20"/>
              </w:rPr>
            </w:pPr>
            <w:r w:rsidRPr="004B07ED">
              <w:rPr>
                <w:rFonts w:cstheme="majorHAnsi"/>
                <w:sz w:val="20"/>
                <w:szCs w:val="20"/>
              </w:rPr>
              <w:t xml:space="preserve">The draw will take place </w:t>
            </w:r>
            <w:r>
              <w:rPr>
                <w:rFonts w:cstheme="majorHAnsi"/>
                <w:sz w:val="20"/>
                <w:szCs w:val="20"/>
              </w:rPr>
              <w:t xml:space="preserve">at </w:t>
            </w:r>
            <w:r w:rsidRPr="00A24323">
              <w:rPr>
                <w:rFonts w:cstheme="majorHAnsi"/>
                <w:sz w:val="20"/>
                <w:szCs w:val="20"/>
              </w:rPr>
              <w:t>Greeneagle Distribution and Fulfilment, Unit 5/9 Fitzpatrick Street, Revesby NSW 2212</w:t>
            </w:r>
            <w:r>
              <w:rPr>
                <w:rFonts w:cstheme="majorHAnsi"/>
                <w:sz w:val="20"/>
                <w:szCs w:val="20"/>
              </w:rPr>
              <w:t xml:space="preserve"> </w:t>
            </w:r>
            <w:r w:rsidRPr="00B97BB5">
              <w:rPr>
                <w:rFonts w:cstheme="majorHAnsi"/>
                <w:sz w:val="20"/>
                <w:szCs w:val="20"/>
              </w:rPr>
              <w:t xml:space="preserve">at 09:30 </w:t>
            </w:r>
            <w:r>
              <w:rPr>
                <w:rFonts w:cstheme="majorHAnsi"/>
                <w:sz w:val="20"/>
                <w:szCs w:val="20"/>
              </w:rPr>
              <w:t>a</w:t>
            </w:r>
            <w:r w:rsidRPr="006D6F4E">
              <w:rPr>
                <w:rFonts w:cstheme="majorHAnsi"/>
                <w:sz w:val="20"/>
                <w:szCs w:val="20"/>
              </w:rPr>
              <w:t xml:space="preserve">m on </w:t>
            </w:r>
            <w:r w:rsidR="00B101E9" w:rsidRPr="00B101E9">
              <w:rPr>
                <w:rFonts w:cstheme="majorHAnsi"/>
                <w:sz w:val="20"/>
                <w:szCs w:val="20"/>
              </w:rPr>
              <w:t xml:space="preserve">Fri, 12 Jul 2024 </w:t>
            </w:r>
            <w:r w:rsidRPr="00B97BB5">
              <w:rPr>
                <w:rFonts w:cstheme="majorHAnsi"/>
                <w:sz w:val="20"/>
                <w:szCs w:val="20"/>
              </w:rPr>
              <w:t>(“</w:t>
            </w:r>
            <w:r w:rsidRPr="004B07ED">
              <w:rPr>
                <w:rFonts w:cstheme="majorHAnsi"/>
                <w:sz w:val="20"/>
                <w:szCs w:val="20"/>
              </w:rPr>
              <w:t>Original Draw”)</w:t>
            </w:r>
            <w:r w:rsidR="00AD6616">
              <w:rPr>
                <w:rFonts w:cstheme="majorHAnsi"/>
                <w:sz w:val="20"/>
                <w:szCs w:val="20"/>
              </w:rPr>
              <w:t xml:space="preserve">. </w:t>
            </w:r>
            <w:r w:rsidR="00CA5C41">
              <w:rPr>
                <w:rFonts w:cstheme="majorHAnsi"/>
                <w:sz w:val="20"/>
                <w:szCs w:val="20"/>
              </w:rPr>
              <w:t xml:space="preserve"> </w:t>
            </w:r>
          </w:p>
        </w:tc>
      </w:tr>
      <w:tr w:rsidR="00394BE9" w:rsidRPr="00955895" w14:paraId="130BA385" w14:textId="77777777" w:rsidTr="001509CF">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275" w:type="dxa"/>
          </w:tcPr>
          <w:p w14:paraId="00E95918" w14:textId="3622194E" w:rsidR="0084719B" w:rsidRPr="00955895" w:rsidRDefault="0084719B">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t>
            </w:r>
            <w:r w:rsidR="00792B82">
              <w:rPr>
                <w:rFonts w:cstheme="majorHAnsi"/>
                <w:sz w:val="20"/>
                <w:szCs w:val="20"/>
              </w:rPr>
              <w:t xml:space="preserve">(name, post code) </w:t>
            </w:r>
            <w:r w:rsidRPr="00955895">
              <w:rPr>
                <w:rFonts w:cstheme="majorHAnsi"/>
                <w:sz w:val="20"/>
                <w:szCs w:val="20"/>
              </w:rPr>
              <w:t xml:space="preserve">will be published on </w:t>
            </w:r>
            <w:hyperlink r:id="rId8">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AD6616">
              <w:rPr>
                <w:rFonts w:cstheme="majorHAnsi"/>
                <w:sz w:val="20"/>
                <w:szCs w:val="20"/>
              </w:rPr>
              <w:t xml:space="preserve">from </w:t>
            </w:r>
            <w:r w:rsidR="00EC6634" w:rsidRPr="00B101E9">
              <w:rPr>
                <w:rFonts w:cstheme="majorHAnsi"/>
                <w:sz w:val="20"/>
                <w:szCs w:val="20"/>
              </w:rPr>
              <w:t>1</w:t>
            </w:r>
            <w:r w:rsidR="00EC6634">
              <w:rPr>
                <w:rFonts w:cstheme="majorHAnsi"/>
                <w:sz w:val="20"/>
                <w:szCs w:val="20"/>
              </w:rPr>
              <w:t>9</w:t>
            </w:r>
            <w:r w:rsidR="00EC6634" w:rsidRPr="00B101E9">
              <w:rPr>
                <w:rFonts w:cstheme="majorHAnsi"/>
                <w:sz w:val="20"/>
                <w:szCs w:val="20"/>
              </w:rPr>
              <w:t xml:space="preserve"> Jul 2024</w:t>
            </w:r>
            <w:r w:rsidR="00C050B9" w:rsidRPr="00AD6616">
              <w:rPr>
                <w:rFonts w:cstheme="majorHAnsi"/>
                <w:sz w:val="20"/>
                <w:szCs w:val="20"/>
              </w:rPr>
              <w:t>.</w:t>
            </w:r>
            <w:r w:rsidRPr="00AD6616">
              <w:rPr>
                <w:rFonts w:cstheme="majorHAnsi"/>
                <w:sz w:val="20"/>
                <w:szCs w:val="20"/>
              </w:rPr>
              <w:t xml:space="preserve"> The winner </w:t>
            </w:r>
            <w:r w:rsidRPr="006D6F4E">
              <w:rPr>
                <w:rFonts w:cstheme="majorHAnsi"/>
                <w:sz w:val="20"/>
                <w:szCs w:val="20"/>
              </w:rPr>
              <w:t xml:space="preserve">must take the prize as offered. The prize, or any unused portion of the prize, is not exchangeable and cannot be </w:t>
            </w:r>
            <w:r w:rsidRPr="00955895">
              <w:rPr>
                <w:rFonts w:cstheme="majorHAnsi"/>
                <w:sz w:val="20"/>
                <w:szCs w:val="20"/>
              </w:rPr>
              <w:t>redeemed as cash. The prize cannot be used in conjunction with any other special offer.</w:t>
            </w:r>
            <w:r w:rsidR="00CB6B40">
              <w:rPr>
                <w:rFonts w:cstheme="majorHAnsi"/>
                <w:sz w:val="20"/>
                <w:szCs w:val="20"/>
              </w:rPr>
              <w:t xml:space="preserve"> </w:t>
            </w:r>
            <w:r w:rsidR="00EC6634">
              <w:rPr>
                <w:rFonts w:cstheme="majorHAnsi"/>
                <w:sz w:val="20"/>
                <w:szCs w:val="20"/>
              </w:rPr>
              <w:t xml:space="preserve"> </w:t>
            </w:r>
          </w:p>
        </w:tc>
      </w:tr>
      <w:tr w:rsidR="00D008B2" w:rsidRPr="00955895" w14:paraId="46CFC126" w14:textId="77777777" w:rsidTr="001509CF">
        <w:tc>
          <w:tcPr>
            <w:tcW w:w="1253" w:type="dxa"/>
          </w:tcPr>
          <w:p w14:paraId="18401E1F" w14:textId="54F23FF5" w:rsidR="00D008B2" w:rsidRPr="00955895" w:rsidRDefault="00D008B2">
            <w:pPr>
              <w:rPr>
                <w:rFonts w:cstheme="majorHAnsi"/>
                <w:b/>
                <w:sz w:val="20"/>
                <w:szCs w:val="20"/>
              </w:rPr>
            </w:pPr>
            <w:r>
              <w:rPr>
                <w:rFonts w:cstheme="majorHAnsi"/>
                <w:b/>
                <w:sz w:val="20"/>
                <w:szCs w:val="20"/>
              </w:rPr>
              <w:t>Unclaimed Draw:</w:t>
            </w:r>
          </w:p>
        </w:tc>
        <w:tc>
          <w:tcPr>
            <w:tcW w:w="9275" w:type="dxa"/>
          </w:tcPr>
          <w:p w14:paraId="6ED0440E" w14:textId="6E1F968C" w:rsidR="00D008B2" w:rsidRPr="00955895" w:rsidRDefault="00D008B2">
            <w:pPr>
              <w:rPr>
                <w:rFonts w:cstheme="majorHAnsi"/>
                <w:sz w:val="20"/>
                <w:szCs w:val="20"/>
              </w:rPr>
            </w:pPr>
            <w:r w:rsidRPr="00D008B2">
              <w:rPr>
                <w:rFonts w:cstheme="majorHAnsi"/>
                <w:sz w:val="20"/>
                <w:szCs w:val="20"/>
              </w:rPr>
              <w:t xml:space="preserve">If necessary, an unclaimed prize draw will be held on </w:t>
            </w:r>
            <w:r>
              <w:rPr>
                <w:rFonts w:cstheme="majorHAnsi"/>
                <w:sz w:val="20"/>
                <w:szCs w:val="20"/>
              </w:rPr>
              <w:t>4</w:t>
            </w:r>
            <w:r w:rsidRPr="00D008B2">
              <w:rPr>
                <w:rFonts w:cstheme="majorHAnsi"/>
                <w:sz w:val="20"/>
                <w:szCs w:val="20"/>
                <w:vertAlign w:val="superscript"/>
              </w:rPr>
              <w:t>th</w:t>
            </w:r>
            <w:r>
              <w:rPr>
                <w:rFonts w:cstheme="majorHAnsi"/>
                <w:sz w:val="20"/>
                <w:szCs w:val="20"/>
              </w:rPr>
              <w:t xml:space="preserve"> October </w:t>
            </w:r>
            <w:r w:rsidRPr="00D008B2">
              <w:rPr>
                <w:rFonts w:cstheme="majorHAnsi"/>
                <w:sz w:val="20"/>
                <w:szCs w:val="20"/>
              </w:rPr>
              <w:t>2024 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www.prizestolove.com.au/winners for 28 days</w:t>
            </w:r>
            <w:r>
              <w:rPr>
                <w:rFonts w:cstheme="majorHAnsi"/>
                <w:sz w:val="20"/>
                <w:szCs w:val="20"/>
              </w:rPr>
              <w:t xml:space="preserve"> from </w:t>
            </w:r>
            <w:r w:rsidRPr="00D008B2">
              <w:rPr>
                <w:rFonts w:cstheme="majorHAnsi"/>
                <w:sz w:val="20"/>
                <w:szCs w:val="20"/>
              </w:rPr>
              <w:t>Fri, 11 Oct 2024.</w:t>
            </w:r>
          </w:p>
        </w:tc>
      </w:tr>
      <w:tr w:rsidR="004F4524" w:rsidRPr="00955895" w14:paraId="43EDD242" w14:textId="77777777" w:rsidTr="001509CF">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t>Prize Conditions:</w:t>
            </w:r>
          </w:p>
        </w:tc>
        <w:tc>
          <w:tcPr>
            <w:tcW w:w="9275" w:type="dxa"/>
          </w:tcPr>
          <w:p w14:paraId="40206A8D"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Cash prizes: 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 with a variety of gift cards to the value of the cash prize to select from.</w:t>
            </w:r>
          </w:p>
          <w:p w14:paraId="36A4812F"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No part of a prize is exchangeable, redeemable for any other prize or transferable.</w:t>
            </w:r>
          </w:p>
          <w:p w14:paraId="5FFCB95F"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The Promoter is not responsible or liable for any delay or failure in delivery of the prize by a third party or for any damaged caused to the prize during delivery.</w:t>
            </w:r>
          </w:p>
          <w:p w14:paraId="7D604E6B"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lastRenderedPageBreak/>
              <w:t>The prize does not include any ancillary costs associated with redeeming the prize or the set-up costs of the prize, which are the responsibility of the winner.</w:t>
            </w:r>
          </w:p>
          <w:p w14:paraId="79FEED98" w14:textId="72AD6810" w:rsidR="004F4524" w:rsidRPr="00955895" w:rsidRDefault="008D2FC0" w:rsidP="008D2FC0">
            <w:pPr>
              <w:pStyle w:val="ListParagraph"/>
              <w:numPr>
                <w:ilvl w:val="0"/>
                <w:numId w:val="19"/>
              </w:numPr>
              <w:rPr>
                <w:rFonts w:cstheme="majorHAnsi"/>
                <w:sz w:val="20"/>
                <w:szCs w:val="20"/>
              </w:rPr>
            </w:pPr>
            <w:r w:rsidRPr="008D2FC0">
              <w:rPr>
                <w:rFonts w:cstheme="majorHAnsi"/>
                <w:sz w:val="20"/>
                <w:szCs w:val="20"/>
              </w:rPr>
              <w:t>The prize is subject to the standard terms and conditions of individual prize and service providers.</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1902ED71" w14:textId="6A820667"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 xml:space="preserve">on the following business day. </w:t>
      </w:r>
      <w:r w:rsidR="009D4B47" w:rsidRPr="009D4B47">
        <w:rPr>
          <w:rFonts w:cstheme="majorHAnsi"/>
          <w:sz w:val="20"/>
          <w:szCs w:val="20"/>
        </w:rPr>
        <w:t>This is a game of chance.</w:t>
      </w:r>
      <w:r w:rsidR="00EF4C60">
        <w:rPr>
          <w:rFonts w:cstheme="majorHAnsi"/>
          <w:sz w:val="20"/>
          <w:szCs w:val="20"/>
        </w:rPr>
        <w:t xml:space="preserve"> </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or does not take or claim a prize by the time specified by the Promoter, or is unavailable, they forfeit the prize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If a prize (or portion of a prize) is unavailable the Promoter reserves the right to substitute the prize (or that portion of the prize) to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(Cth) and its privacy policy which is located at http://www.</w:t>
      </w:r>
      <w:r w:rsidR="00541F01" w:rsidRPr="00955895">
        <w:rPr>
          <w:rFonts w:cstheme="majorHAnsi"/>
          <w:sz w:val="20"/>
          <w:szCs w:val="20"/>
        </w:rPr>
        <w:t>are</w:t>
      </w:r>
      <w:r w:rsidRPr="00955895">
        <w:rPr>
          <w:rFonts w:cstheme="majorHAnsi"/>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w:t>
      </w:r>
      <w:r w:rsidRPr="00955895">
        <w:rPr>
          <w:rFonts w:cstheme="majorHAnsi"/>
          <w:sz w:val="20"/>
          <w:szCs w:val="20"/>
        </w:rPr>
        <w:lastRenderedPageBreak/>
        <w:t>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All material submitted on entry (e.g. 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 xml:space="preserve">The entrant warrants and represents that any material sent or provided by the </w:t>
      </w:r>
      <w:r w:rsidRPr="00955895">
        <w:rPr>
          <w:rFonts w:cstheme="majorHAnsi"/>
          <w:sz w:val="20"/>
          <w:szCs w:val="20"/>
        </w:rPr>
        <w:lastRenderedPageBreak/>
        <w:t>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accepts no responsibility for any tax implications and the entrant must seek their own independent financial advice in regards to the tax implications relating to the prize or acceptance of the prize.</w:t>
      </w:r>
    </w:p>
    <w:p w14:paraId="1B80F81C" w14:textId="77777777" w:rsidR="00394BE9" w:rsidRPr="0091737A" w:rsidRDefault="0038572A">
      <w:pPr>
        <w:numPr>
          <w:ilvl w:val="0"/>
          <w:numId w:val="18"/>
        </w:numPr>
        <w:rPr>
          <w:rFonts w:cstheme="majorHAnsi"/>
          <w:sz w:val="20"/>
          <w:szCs w:val="20"/>
        </w:rPr>
      </w:pPr>
      <w:r w:rsidRPr="00955895">
        <w:rPr>
          <w:rFonts w:cstheme="majorHAnsi"/>
          <w:sz w:val="20"/>
          <w:szCs w:val="20"/>
        </w:rPr>
        <w:t xml:space="preserve">Failure by the Promoter to enforce any of its rights at any </w:t>
      </w:r>
      <w:r w:rsidRPr="0091737A">
        <w:rPr>
          <w:rFonts w:cstheme="majorHAnsi"/>
          <w:sz w:val="20"/>
          <w:szCs w:val="20"/>
        </w:rPr>
        <w:t>stage does not constitute a waiver of these rights.</w:t>
      </w:r>
    </w:p>
    <w:p w14:paraId="3DBB0CB5" w14:textId="038FDD3E" w:rsidR="00700B1F" w:rsidRPr="0091737A" w:rsidRDefault="0085468A" w:rsidP="00700B1F">
      <w:pPr>
        <w:numPr>
          <w:ilvl w:val="0"/>
          <w:numId w:val="18"/>
        </w:numPr>
        <w:rPr>
          <w:rFonts w:cstheme="majorHAnsi"/>
          <w:sz w:val="20"/>
          <w:szCs w:val="20"/>
        </w:rPr>
      </w:pPr>
      <w:r w:rsidRPr="0091737A">
        <w:rPr>
          <w:rFonts w:cstheme="majorHAnsi"/>
          <w:sz w:val="20"/>
          <w:szCs w:val="20"/>
        </w:rPr>
        <w:t xml:space="preserve">Authorised under permit </w:t>
      </w:r>
      <w:r w:rsidRPr="00921D73">
        <w:rPr>
          <w:rFonts w:cstheme="majorHAnsi"/>
          <w:sz w:val="20"/>
          <w:szCs w:val="20"/>
        </w:rPr>
        <w:t xml:space="preserve">number: </w:t>
      </w:r>
      <w:bookmarkStart w:id="2" w:name="_Hlk124169437"/>
      <w:r w:rsidR="00541F01" w:rsidRPr="00921D73">
        <w:rPr>
          <w:rFonts w:cstheme="majorHAnsi"/>
          <w:sz w:val="20"/>
          <w:szCs w:val="20"/>
        </w:rPr>
        <w:t>NSW: TP/00018</w:t>
      </w:r>
      <w:bookmarkEnd w:id="2"/>
      <w:r w:rsidR="009473FC">
        <w:rPr>
          <w:rFonts w:cstheme="majorHAnsi"/>
          <w:sz w:val="20"/>
          <w:szCs w:val="20"/>
        </w:rPr>
        <w:t>.</w:t>
      </w:r>
    </w:p>
    <w:sectPr w:rsidR="00700B1F" w:rsidRPr="0091737A" w:rsidSect="005D74B8">
      <w:footerReference w:type="even" r:id="rId9"/>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8D45" w14:textId="77777777" w:rsidR="001A635F" w:rsidRDefault="005458B4">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0613723">
    <w:abstractNumId w:val="8"/>
  </w:num>
  <w:num w:numId="2" w16cid:durableId="1832989610">
    <w:abstractNumId w:val="6"/>
  </w:num>
  <w:num w:numId="3" w16cid:durableId="2055427630">
    <w:abstractNumId w:val="5"/>
  </w:num>
  <w:num w:numId="4" w16cid:durableId="1473712954">
    <w:abstractNumId w:val="4"/>
  </w:num>
  <w:num w:numId="5" w16cid:durableId="1717118649">
    <w:abstractNumId w:val="7"/>
  </w:num>
  <w:num w:numId="6" w16cid:durableId="1621834297">
    <w:abstractNumId w:val="3"/>
  </w:num>
  <w:num w:numId="7" w16cid:durableId="2068607981">
    <w:abstractNumId w:val="2"/>
  </w:num>
  <w:num w:numId="8" w16cid:durableId="1683166353">
    <w:abstractNumId w:val="1"/>
  </w:num>
  <w:num w:numId="9" w16cid:durableId="1397238002">
    <w:abstractNumId w:val="0"/>
  </w:num>
  <w:num w:numId="10" w16cid:durableId="654143735">
    <w:abstractNumId w:val="8"/>
  </w:num>
  <w:num w:numId="11" w16cid:durableId="500436961">
    <w:abstractNumId w:val="11"/>
  </w:num>
  <w:num w:numId="12" w16cid:durableId="192349359">
    <w:abstractNumId w:val="15"/>
  </w:num>
  <w:num w:numId="13" w16cid:durableId="855464739">
    <w:abstractNumId w:val="12"/>
  </w:num>
  <w:num w:numId="14" w16cid:durableId="632910724">
    <w:abstractNumId w:val="14"/>
  </w:num>
  <w:num w:numId="15" w16cid:durableId="300893111">
    <w:abstractNumId w:val="14"/>
    <w:lvlOverride w:ilvl="0">
      <w:startOverride w:val="1"/>
    </w:lvlOverride>
  </w:num>
  <w:num w:numId="16" w16cid:durableId="1333798430">
    <w:abstractNumId w:val="14"/>
    <w:lvlOverride w:ilvl="0">
      <w:startOverride w:val="1"/>
    </w:lvlOverride>
  </w:num>
  <w:num w:numId="17" w16cid:durableId="1242301702">
    <w:abstractNumId w:val="14"/>
    <w:lvlOverride w:ilvl="0">
      <w:startOverride w:val="1"/>
    </w:lvlOverride>
  </w:num>
  <w:num w:numId="18" w16cid:durableId="1123116099">
    <w:abstractNumId w:val="14"/>
    <w:lvlOverride w:ilvl="0">
      <w:startOverride w:val="1"/>
    </w:lvlOverride>
  </w:num>
  <w:num w:numId="19" w16cid:durableId="1236933368">
    <w:abstractNumId w:val="10"/>
  </w:num>
  <w:num w:numId="20" w16cid:durableId="2057044800">
    <w:abstractNumId w:val="13"/>
  </w:num>
  <w:num w:numId="21" w16cid:durableId="602886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02817"/>
    <w:rsid w:val="00017441"/>
    <w:rsid w:val="00017D74"/>
    <w:rsid w:val="00034616"/>
    <w:rsid w:val="00046ACA"/>
    <w:rsid w:val="00055A21"/>
    <w:rsid w:val="00057FEF"/>
    <w:rsid w:val="0006063C"/>
    <w:rsid w:val="00070994"/>
    <w:rsid w:val="00073967"/>
    <w:rsid w:val="00092C74"/>
    <w:rsid w:val="000935A4"/>
    <w:rsid w:val="00094ED4"/>
    <w:rsid w:val="000A1E8A"/>
    <w:rsid w:val="000B23BF"/>
    <w:rsid w:val="000C0065"/>
    <w:rsid w:val="000C61F1"/>
    <w:rsid w:val="000C761E"/>
    <w:rsid w:val="000D24EA"/>
    <w:rsid w:val="000F3384"/>
    <w:rsid w:val="00101ED6"/>
    <w:rsid w:val="00116F29"/>
    <w:rsid w:val="00141562"/>
    <w:rsid w:val="0015074B"/>
    <w:rsid w:val="001509CF"/>
    <w:rsid w:val="001645A2"/>
    <w:rsid w:val="0017173F"/>
    <w:rsid w:val="00174247"/>
    <w:rsid w:val="00180FD0"/>
    <w:rsid w:val="00181A53"/>
    <w:rsid w:val="00185D76"/>
    <w:rsid w:val="001962FD"/>
    <w:rsid w:val="0019724B"/>
    <w:rsid w:val="001A20EE"/>
    <w:rsid w:val="001A2CB4"/>
    <w:rsid w:val="001A635F"/>
    <w:rsid w:val="001A7B21"/>
    <w:rsid w:val="001C263D"/>
    <w:rsid w:val="001C40F9"/>
    <w:rsid w:val="001F5286"/>
    <w:rsid w:val="001F6B22"/>
    <w:rsid w:val="00207257"/>
    <w:rsid w:val="0022022B"/>
    <w:rsid w:val="0022612A"/>
    <w:rsid w:val="00233133"/>
    <w:rsid w:val="00234B9C"/>
    <w:rsid w:val="0024002B"/>
    <w:rsid w:val="00241461"/>
    <w:rsid w:val="002664C7"/>
    <w:rsid w:val="00284FE3"/>
    <w:rsid w:val="0029639D"/>
    <w:rsid w:val="0029660D"/>
    <w:rsid w:val="002A1421"/>
    <w:rsid w:val="002B71B3"/>
    <w:rsid w:val="002D6D0D"/>
    <w:rsid w:val="002F29DF"/>
    <w:rsid w:val="00303271"/>
    <w:rsid w:val="00312B14"/>
    <w:rsid w:val="00324C4E"/>
    <w:rsid w:val="00326F90"/>
    <w:rsid w:val="00330869"/>
    <w:rsid w:val="003504D1"/>
    <w:rsid w:val="003528D6"/>
    <w:rsid w:val="00354DA2"/>
    <w:rsid w:val="00356417"/>
    <w:rsid w:val="00362572"/>
    <w:rsid w:val="0038572A"/>
    <w:rsid w:val="00387DCB"/>
    <w:rsid w:val="00394BE9"/>
    <w:rsid w:val="003961D7"/>
    <w:rsid w:val="00396790"/>
    <w:rsid w:val="00397855"/>
    <w:rsid w:val="003B105A"/>
    <w:rsid w:val="003B2D7C"/>
    <w:rsid w:val="003C1A99"/>
    <w:rsid w:val="003C77A4"/>
    <w:rsid w:val="003D3EE2"/>
    <w:rsid w:val="003E3293"/>
    <w:rsid w:val="003E5539"/>
    <w:rsid w:val="004028C9"/>
    <w:rsid w:val="004063C5"/>
    <w:rsid w:val="00410708"/>
    <w:rsid w:val="004209FE"/>
    <w:rsid w:val="00426D66"/>
    <w:rsid w:val="00434865"/>
    <w:rsid w:val="0043799B"/>
    <w:rsid w:val="00446570"/>
    <w:rsid w:val="00446AB2"/>
    <w:rsid w:val="0045080D"/>
    <w:rsid w:val="00452E0D"/>
    <w:rsid w:val="004535E9"/>
    <w:rsid w:val="00457C5A"/>
    <w:rsid w:val="00471B96"/>
    <w:rsid w:val="004758CE"/>
    <w:rsid w:val="00482F93"/>
    <w:rsid w:val="004876ED"/>
    <w:rsid w:val="004918CE"/>
    <w:rsid w:val="0049694E"/>
    <w:rsid w:val="004A168F"/>
    <w:rsid w:val="004A50E2"/>
    <w:rsid w:val="004B07ED"/>
    <w:rsid w:val="004B3BAE"/>
    <w:rsid w:val="004B3F84"/>
    <w:rsid w:val="004B7712"/>
    <w:rsid w:val="004C0F32"/>
    <w:rsid w:val="004D1BFF"/>
    <w:rsid w:val="004F0510"/>
    <w:rsid w:val="004F0CC6"/>
    <w:rsid w:val="004F0CD0"/>
    <w:rsid w:val="004F4524"/>
    <w:rsid w:val="00513CF5"/>
    <w:rsid w:val="005161A3"/>
    <w:rsid w:val="00524A21"/>
    <w:rsid w:val="0052545D"/>
    <w:rsid w:val="00531961"/>
    <w:rsid w:val="00536D01"/>
    <w:rsid w:val="00536DD2"/>
    <w:rsid w:val="00537E8A"/>
    <w:rsid w:val="00540772"/>
    <w:rsid w:val="00541F01"/>
    <w:rsid w:val="005458B4"/>
    <w:rsid w:val="00547B2B"/>
    <w:rsid w:val="00554374"/>
    <w:rsid w:val="00556613"/>
    <w:rsid w:val="00564E36"/>
    <w:rsid w:val="005857EE"/>
    <w:rsid w:val="00590F2B"/>
    <w:rsid w:val="005A6C2E"/>
    <w:rsid w:val="005B2A0F"/>
    <w:rsid w:val="005B5AC8"/>
    <w:rsid w:val="005B6041"/>
    <w:rsid w:val="005D0103"/>
    <w:rsid w:val="005D14CA"/>
    <w:rsid w:val="005D48C9"/>
    <w:rsid w:val="005D6874"/>
    <w:rsid w:val="005D74B8"/>
    <w:rsid w:val="005E4C06"/>
    <w:rsid w:val="005E6A9F"/>
    <w:rsid w:val="005F0C94"/>
    <w:rsid w:val="00601458"/>
    <w:rsid w:val="00603512"/>
    <w:rsid w:val="0061233E"/>
    <w:rsid w:val="00617D45"/>
    <w:rsid w:val="00621637"/>
    <w:rsid w:val="00622CCC"/>
    <w:rsid w:val="006375A4"/>
    <w:rsid w:val="00645E3D"/>
    <w:rsid w:val="00650610"/>
    <w:rsid w:val="00650A7E"/>
    <w:rsid w:val="006511F3"/>
    <w:rsid w:val="006513C7"/>
    <w:rsid w:val="006638D9"/>
    <w:rsid w:val="006718B9"/>
    <w:rsid w:val="00690A2B"/>
    <w:rsid w:val="00692350"/>
    <w:rsid w:val="006B2306"/>
    <w:rsid w:val="006B2C98"/>
    <w:rsid w:val="006B629C"/>
    <w:rsid w:val="006C1B09"/>
    <w:rsid w:val="006C5798"/>
    <w:rsid w:val="006D6F4E"/>
    <w:rsid w:val="006E3E40"/>
    <w:rsid w:val="006F7503"/>
    <w:rsid w:val="00700B1F"/>
    <w:rsid w:val="007013FD"/>
    <w:rsid w:val="00734461"/>
    <w:rsid w:val="00734BBA"/>
    <w:rsid w:val="00747E9A"/>
    <w:rsid w:val="007670D6"/>
    <w:rsid w:val="00777E45"/>
    <w:rsid w:val="007871B3"/>
    <w:rsid w:val="00792B82"/>
    <w:rsid w:val="007962B3"/>
    <w:rsid w:val="007A24C5"/>
    <w:rsid w:val="007B1CB5"/>
    <w:rsid w:val="007B5624"/>
    <w:rsid w:val="007B5E7A"/>
    <w:rsid w:val="007C55BF"/>
    <w:rsid w:val="007D1F22"/>
    <w:rsid w:val="007D6A1A"/>
    <w:rsid w:val="007E7E19"/>
    <w:rsid w:val="007F2689"/>
    <w:rsid w:val="00800D8C"/>
    <w:rsid w:val="0081509C"/>
    <w:rsid w:val="0082039F"/>
    <w:rsid w:val="00830848"/>
    <w:rsid w:val="008431B3"/>
    <w:rsid w:val="0084719B"/>
    <w:rsid w:val="0085468A"/>
    <w:rsid w:val="0086098C"/>
    <w:rsid w:val="0086584D"/>
    <w:rsid w:val="00892D32"/>
    <w:rsid w:val="00895717"/>
    <w:rsid w:val="008A003E"/>
    <w:rsid w:val="008A571C"/>
    <w:rsid w:val="008B02A3"/>
    <w:rsid w:val="008B059C"/>
    <w:rsid w:val="008B1FE4"/>
    <w:rsid w:val="008C63AD"/>
    <w:rsid w:val="008D2FC0"/>
    <w:rsid w:val="008D58B8"/>
    <w:rsid w:val="00900384"/>
    <w:rsid w:val="00900829"/>
    <w:rsid w:val="00903654"/>
    <w:rsid w:val="00907B50"/>
    <w:rsid w:val="009140A3"/>
    <w:rsid w:val="0091737A"/>
    <w:rsid w:val="00921D73"/>
    <w:rsid w:val="0093257B"/>
    <w:rsid w:val="00932C71"/>
    <w:rsid w:val="00946D6F"/>
    <w:rsid w:val="009473FC"/>
    <w:rsid w:val="00952ECB"/>
    <w:rsid w:val="00955895"/>
    <w:rsid w:val="009616B7"/>
    <w:rsid w:val="009708B7"/>
    <w:rsid w:val="00971C7A"/>
    <w:rsid w:val="009762EC"/>
    <w:rsid w:val="009809B9"/>
    <w:rsid w:val="009A7146"/>
    <w:rsid w:val="009B1766"/>
    <w:rsid w:val="009B1BF9"/>
    <w:rsid w:val="009C3BF0"/>
    <w:rsid w:val="009D4B47"/>
    <w:rsid w:val="009E0A1F"/>
    <w:rsid w:val="009F0620"/>
    <w:rsid w:val="009F1843"/>
    <w:rsid w:val="009F227E"/>
    <w:rsid w:val="00A12F60"/>
    <w:rsid w:val="00A14F4A"/>
    <w:rsid w:val="00A24323"/>
    <w:rsid w:val="00A25EA0"/>
    <w:rsid w:val="00A42097"/>
    <w:rsid w:val="00A4291B"/>
    <w:rsid w:val="00A50591"/>
    <w:rsid w:val="00A5621D"/>
    <w:rsid w:val="00A66929"/>
    <w:rsid w:val="00A66E33"/>
    <w:rsid w:val="00A71E93"/>
    <w:rsid w:val="00A90EEB"/>
    <w:rsid w:val="00A92251"/>
    <w:rsid w:val="00A9558A"/>
    <w:rsid w:val="00AA0160"/>
    <w:rsid w:val="00AA0C2A"/>
    <w:rsid w:val="00AA1D8D"/>
    <w:rsid w:val="00AA2524"/>
    <w:rsid w:val="00AA3DA5"/>
    <w:rsid w:val="00AB280A"/>
    <w:rsid w:val="00AC09AA"/>
    <w:rsid w:val="00AC5B6A"/>
    <w:rsid w:val="00AD119B"/>
    <w:rsid w:val="00AD4B87"/>
    <w:rsid w:val="00AD6616"/>
    <w:rsid w:val="00AD6DE4"/>
    <w:rsid w:val="00AE4859"/>
    <w:rsid w:val="00AE5659"/>
    <w:rsid w:val="00AF0439"/>
    <w:rsid w:val="00B00DAA"/>
    <w:rsid w:val="00B01EFA"/>
    <w:rsid w:val="00B07FF8"/>
    <w:rsid w:val="00B101E9"/>
    <w:rsid w:val="00B10630"/>
    <w:rsid w:val="00B31E69"/>
    <w:rsid w:val="00B47730"/>
    <w:rsid w:val="00B51B1A"/>
    <w:rsid w:val="00B659C4"/>
    <w:rsid w:val="00B6717C"/>
    <w:rsid w:val="00B80141"/>
    <w:rsid w:val="00B807E5"/>
    <w:rsid w:val="00B86278"/>
    <w:rsid w:val="00B968BC"/>
    <w:rsid w:val="00B97BB5"/>
    <w:rsid w:val="00BA02E7"/>
    <w:rsid w:val="00BB3D17"/>
    <w:rsid w:val="00BB6DD6"/>
    <w:rsid w:val="00BC1625"/>
    <w:rsid w:val="00BD522D"/>
    <w:rsid w:val="00BF2C5B"/>
    <w:rsid w:val="00BF6867"/>
    <w:rsid w:val="00C050B9"/>
    <w:rsid w:val="00C1403A"/>
    <w:rsid w:val="00C20E43"/>
    <w:rsid w:val="00C325E0"/>
    <w:rsid w:val="00C47B38"/>
    <w:rsid w:val="00C54656"/>
    <w:rsid w:val="00C638BD"/>
    <w:rsid w:val="00C72ED1"/>
    <w:rsid w:val="00C76F88"/>
    <w:rsid w:val="00C77BFD"/>
    <w:rsid w:val="00C80799"/>
    <w:rsid w:val="00C86055"/>
    <w:rsid w:val="00C8690C"/>
    <w:rsid w:val="00C92E04"/>
    <w:rsid w:val="00CA5C41"/>
    <w:rsid w:val="00CB0664"/>
    <w:rsid w:val="00CB6B40"/>
    <w:rsid w:val="00CC4966"/>
    <w:rsid w:val="00CD2488"/>
    <w:rsid w:val="00CD2C7E"/>
    <w:rsid w:val="00CD7496"/>
    <w:rsid w:val="00CE1F18"/>
    <w:rsid w:val="00CE760A"/>
    <w:rsid w:val="00CF191E"/>
    <w:rsid w:val="00CF32DD"/>
    <w:rsid w:val="00D008B2"/>
    <w:rsid w:val="00D05ECA"/>
    <w:rsid w:val="00D24C63"/>
    <w:rsid w:val="00D57752"/>
    <w:rsid w:val="00D71534"/>
    <w:rsid w:val="00D71A76"/>
    <w:rsid w:val="00D72977"/>
    <w:rsid w:val="00D93DD9"/>
    <w:rsid w:val="00DA530C"/>
    <w:rsid w:val="00DB0F8D"/>
    <w:rsid w:val="00DB635A"/>
    <w:rsid w:val="00DC23B7"/>
    <w:rsid w:val="00DC5DDC"/>
    <w:rsid w:val="00DD41FB"/>
    <w:rsid w:val="00DE0B2A"/>
    <w:rsid w:val="00DE2C8A"/>
    <w:rsid w:val="00DE34DF"/>
    <w:rsid w:val="00DF10B9"/>
    <w:rsid w:val="00DF1FFF"/>
    <w:rsid w:val="00E00216"/>
    <w:rsid w:val="00E01722"/>
    <w:rsid w:val="00E117AE"/>
    <w:rsid w:val="00E11B6F"/>
    <w:rsid w:val="00E25A7D"/>
    <w:rsid w:val="00E40EFA"/>
    <w:rsid w:val="00E44049"/>
    <w:rsid w:val="00E4463E"/>
    <w:rsid w:val="00E822BA"/>
    <w:rsid w:val="00E9231B"/>
    <w:rsid w:val="00E92785"/>
    <w:rsid w:val="00E94D59"/>
    <w:rsid w:val="00E97AFC"/>
    <w:rsid w:val="00EA11D4"/>
    <w:rsid w:val="00EA713E"/>
    <w:rsid w:val="00EB0FBB"/>
    <w:rsid w:val="00EB0FC3"/>
    <w:rsid w:val="00EC04EF"/>
    <w:rsid w:val="00EC1538"/>
    <w:rsid w:val="00EC6634"/>
    <w:rsid w:val="00ED3357"/>
    <w:rsid w:val="00ED5AA6"/>
    <w:rsid w:val="00EE28D1"/>
    <w:rsid w:val="00EE2F0A"/>
    <w:rsid w:val="00EE3548"/>
    <w:rsid w:val="00EF3BAA"/>
    <w:rsid w:val="00EF4C60"/>
    <w:rsid w:val="00F03081"/>
    <w:rsid w:val="00F3761E"/>
    <w:rsid w:val="00F60616"/>
    <w:rsid w:val="00F64362"/>
    <w:rsid w:val="00F766FC"/>
    <w:rsid w:val="00F802D5"/>
    <w:rsid w:val="00F91B40"/>
    <w:rsid w:val="00FB4105"/>
    <w:rsid w:val="00FB6A34"/>
    <w:rsid w:val="00FC1E2E"/>
    <w:rsid w:val="00FC2751"/>
    <w:rsid w:val="00FC2FFA"/>
    <w:rsid w:val="00FC4A40"/>
    <w:rsid w:val="00FC693F"/>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0B23BF"/>
    <w:rsid w:val="001A2CB4"/>
    <w:rsid w:val="0032740A"/>
    <w:rsid w:val="004404FC"/>
    <w:rsid w:val="006D68A8"/>
    <w:rsid w:val="0089488F"/>
    <w:rsid w:val="009024F2"/>
    <w:rsid w:val="009F60DB"/>
    <w:rsid w:val="00AF172A"/>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4</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Jathar, Ankita</cp:lastModifiedBy>
  <cp:revision>147</cp:revision>
  <dcterms:created xsi:type="dcterms:W3CDTF">2021-09-02T07:30:00Z</dcterms:created>
  <dcterms:modified xsi:type="dcterms:W3CDTF">2024-06-07T04:00:00Z</dcterms:modified>
</cp:coreProperties>
</file>