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40B0" w14:textId="1E42E4C7" w:rsidR="00DF10B9" w:rsidRPr="0081509C" w:rsidRDefault="00B77D7E" w:rsidP="00C638BD">
      <w:pPr>
        <w:pStyle w:val="Heading1"/>
        <w:rPr>
          <w:rFonts w:cstheme="majorHAnsi"/>
          <w:sz w:val="20"/>
          <w:szCs w:val="20"/>
        </w:rPr>
      </w:pPr>
      <w:r>
        <w:rPr>
          <w:rFonts w:cstheme="majorHAnsi"/>
          <w:sz w:val="20"/>
          <w:szCs w:val="20"/>
        </w:rPr>
        <w:t>Dad Jokes</w:t>
      </w:r>
      <w:r w:rsidR="008A003E">
        <w:rPr>
          <w:rFonts w:cstheme="majorHAnsi"/>
          <w:sz w:val="20"/>
          <w:szCs w:val="20"/>
        </w:rPr>
        <w:t xml:space="preserve"> Competition</w:t>
      </w:r>
      <w:r w:rsidR="00DF10B9" w:rsidRPr="00046ACA">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1B706B58" w:rsidR="00394BE9" w:rsidRPr="0081509C" w:rsidRDefault="00B77D7E" w:rsidP="006375A4">
            <w:pPr>
              <w:rPr>
                <w:rFonts w:cstheme="majorHAnsi"/>
                <w:sz w:val="20"/>
                <w:szCs w:val="20"/>
              </w:rPr>
            </w:pPr>
            <w:r>
              <w:rPr>
                <w:rFonts w:cstheme="majorHAnsi"/>
                <w:sz w:val="20"/>
                <w:szCs w:val="20"/>
              </w:rPr>
              <w:t>Dad Jokes Competition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16D84E05" w:rsidR="00394BE9" w:rsidRPr="006513C7"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730E3B">
              <w:rPr>
                <w:rFonts w:cstheme="majorHAnsi"/>
                <w:bCs/>
                <w:sz w:val="20"/>
                <w:szCs w:val="20"/>
              </w:rPr>
              <w:t>17</w:t>
            </w:r>
            <w:r w:rsidR="0024002B" w:rsidRPr="0024002B">
              <w:rPr>
                <w:rFonts w:cstheme="majorHAnsi"/>
                <w:bCs/>
                <w:sz w:val="20"/>
                <w:szCs w:val="20"/>
                <w:vertAlign w:val="superscript"/>
              </w:rPr>
              <w:t>th</w:t>
            </w:r>
            <w:r w:rsidR="0024002B">
              <w:rPr>
                <w:rFonts w:cstheme="majorHAnsi"/>
                <w:bCs/>
                <w:sz w:val="20"/>
                <w:szCs w:val="20"/>
              </w:rPr>
              <w:t xml:space="preserve"> </w:t>
            </w:r>
            <w:r w:rsidR="00730E3B">
              <w:rPr>
                <w:rFonts w:cstheme="majorHAnsi"/>
                <w:bCs/>
                <w:sz w:val="20"/>
                <w:szCs w:val="20"/>
              </w:rPr>
              <w:t>May</w:t>
            </w:r>
            <w:r w:rsidR="0024002B">
              <w:rPr>
                <w:rFonts w:cstheme="majorHAnsi"/>
                <w:bCs/>
                <w:sz w:val="20"/>
                <w:szCs w:val="20"/>
              </w:rPr>
              <w:t xml:space="preserve"> 2024</w:t>
            </w:r>
            <w:r w:rsidR="006513C7" w:rsidRPr="006513C7">
              <w:rPr>
                <w:rFonts w:cstheme="majorHAnsi"/>
                <w:bCs/>
                <w:sz w:val="20"/>
                <w:szCs w:val="20"/>
              </w:rPr>
              <w:t xml:space="preserve"> </w:t>
            </w:r>
            <w:r w:rsidRPr="006513C7">
              <w:rPr>
                <w:rFonts w:cstheme="majorHAnsi"/>
                <w:sz w:val="20"/>
                <w:szCs w:val="20"/>
              </w:rPr>
              <w:t xml:space="preserve">at </w:t>
            </w:r>
            <w:r w:rsidR="0085468A" w:rsidRPr="006513C7">
              <w:rPr>
                <w:rFonts w:cstheme="majorHAnsi"/>
                <w:sz w:val="20"/>
                <w:szCs w:val="20"/>
              </w:rPr>
              <w:t>00:01</w:t>
            </w:r>
            <w:r w:rsidR="00E00216" w:rsidRPr="006513C7">
              <w:rPr>
                <w:rFonts w:cstheme="majorHAnsi"/>
                <w:sz w:val="20"/>
                <w:szCs w:val="20"/>
              </w:rPr>
              <w:t>am</w:t>
            </w:r>
          </w:p>
          <w:p w14:paraId="54DDCB19" w14:textId="67F1A576" w:rsidR="00E4463E" w:rsidRPr="006513C7" w:rsidRDefault="0038572A" w:rsidP="00E4463E">
            <w:pPr>
              <w:rPr>
                <w:rFonts w:cstheme="majorHAnsi"/>
                <w:sz w:val="20"/>
                <w:szCs w:val="20"/>
              </w:rPr>
            </w:pPr>
            <w:r w:rsidRPr="006513C7">
              <w:rPr>
                <w:rFonts w:cstheme="majorHAnsi"/>
                <w:b/>
                <w:sz w:val="20"/>
                <w:szCs w:val="20"/>
              </w:rPr>
              <w:t>End date</w:t>
            </w:r>
            <w:r w:rsidRPr="006513C7">
              <w:rPr>
                <w:rFonts w:cstheme="majorHAnsi"/>
                <w:bCs/>
                <w:sz w:val="20"/>
                <w:szCs w:val="20"/>
              </w:rPr>
              <w:t xml:space="preserve">: </w:t>
            </w:r>
            <w:r w:rsidR="00730E3B">
              <w:rPr>
                <w:rFonts w:cstheme="majorHAnsi"/>
                <w:bCs/>
                <w:sz w:val="20"/>
                <w:szCs w:val="20"/>
              </w:rPr>
              <w:t>28</w:t>
            </w:r>
            <w:r w:rsidR="005478C2" w:rsidRPr="005478C2">
              <w:rPr>
                <w:rFonts w:cstheme="majorHAnsi"/>
                <w:bCs/>
                <w:sz w:val="20"/>
                <w:szCs w:val="20"/>
                <w:vertAlign w:val="superscript"/>
              </w:rPr>
              <w:t>th</w:t>
            </w:r>
            <w:r w:rsidR="005478C2">
              <w:rPr>
                <w:rFonts w:cstheme="majorHAnsi"/>
                <w:bCs/>
                <w:sz w:val="20"/>
                <w:szCs w:val="20"/>
              </w:rPr>
              <w:t xml:space="preserve"> </w:t>
            </w:r>
            <w:r w:rsidR="00730E3B">
              <w:rPr>
                <w:rFonts w:cstheme="majorHAnsi"/>
                <w:bCs/>
                <w:sz w:val="20"/>
                <w:szCs w:val="20"/>
              </w:rPr>
              <w:t>June</w:t>
            </w:r>
            <w:r w:rsidR="003504D1">
              <w:rPr>
                <w:rFonts w:cstheme="majorHAnsi"/>
                <w:bCs/>
                <w:sz w:val="20"/>
                <w:szCs w:val="20"/>
              </w:rPr>
              <w:t xml:space="preserve"> </w:t>
            </w:r>
            <w:r w:rsidR="00556613" w:rsidRPr="006513C7">
              <w:rPr>
                <w:rFonts w:cstheme="majorHAnsi"/>
                <w:bCs/>
                <w:sz w:val="20"/>
                <w:szCs w:val="20"/>
              </w:rPr>
              <w:t>202</w:t>
            </w:r>
            <w:r w:rsidR="0024002B">
              <w:rPr>
                <w:rFonts w:cstheme="majorHAnsi"/>
                <w:bCs/>
                <w:sz w:val="20"/>
                <w:szCs w:val="20"/>
              </w:rPr>
              <w:t>4</w:t>
            </w:r>
            <w:r w:rsidR="00E00216" w:rsidRPr="006513C7">
              <w:rPr>
                <w:rFonts w:cstheme="majorHAnsi"/>
                <w:bCs/>
                <w:sz w:val="20"/>
                <w:szCs w:val="20"/>
              </w:rPr>
              <w:t xml:space="preserve"> at 11.59pm</w:t>
            </w:r>
            <w:r w:rsidR="00730E3B">
              <w:rPr>
                <w:rFonts w:cstheme="majorHAnsi"/>
                <w:bCs/>
                <w:sz w:val="20"/>
                <w:szCs w:val="20"/>
              </w:rPr>
              <w:t xml:space="preserve"> </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50D9D8E3"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F03081" w:rsidRPr="00CD2488">
              <w:rPr>
                <w:rFonts w:cstheme="majorHAnsi"/>
                <w:sz w:val="20"/>
                <w:szCs w:val="20"/>
              </w:rPr>
              <w:t>residents</w:t>
            </w:r>
            <w:r w:rsidR="00CE1F18" w:rsidRPr="00CD2488">
              <w:rPr>
                <w:rFonts w:cstheme="majorHAnsi"/>
                <w:sz w:val="20"/>
                <w:szCs w:val="20"/>
              </w:rPr>
              <w:t>.</w:t>
            </w:r>
            <w:r w:rsidR="006E3E40" w:rsidRPr="00CD2488">
              <w:rPr>
                <w:rFonts w:cstheme="majorHAnsi"/>
                <w:sz w:val="20"/>
                <w:szCs w:val="20"/>
              </w:rPr>
              <w:t xml:space="preserve"> </w:t>
            </w:r>
            <w:r w:rsidRPr="00CD2488">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8E068A6" w14:textId="77777777" w:rsidR="00E3570C" w:rsidRPr="00F44E93" w:rsidRDefault="00E3570C" w:rsidP="00E3570C">
            <w:pPr>
              <w:rPr>
                <w:sz w:val="20"/>
                <w:szCs w:val="20"/>
              </w:rPr>
            </w:pPr>
            <w:r w:rsidRPr="00F44E93">
              <w:rPr>
                <w:b/>
                <w:bCs/>
                <w:sz w:val="20"/>
                <w:szCs w:val="20"/>
              </w:rPr>
              <w:t>To enter the by mail:</w:t>
            </w:r>
            <w:r w:rsidRPr="00F44E93">
              <w:rPr>
                <w:sz w:val="20"/>
                <w:szCs w:val="20"/>
              </w:rPr>
              <w:t xml:space="preserve"> The entrant must </w:t>
            </w:r>
            <w:r>
              <w:rPr>
                <w:sz w:val="20"/>
                <w:szCs w:val="20"/>
              </w:rPr>
              <w:t>send their entry</w:t>
            </w:r>
            <w:r w:rsidRPr="00F44E93">
              <w:rPr>
                <w:sz w:val="20"/>
                <w:szCs w:val="20"/>
              </w:rPr>
              <w:t xml:space="preserve"> with their first name, last name, email address, phone number and residential address and send via the respective mailing address below. </w:t>
            </w:r>
          </w:p>
          <w:p w14:paraId="241B57D0" w14:textId="77777777" w:rsidR="00E3570C" w:rsidRPr="00F44E93" w:rsidRDefault="00E3570C" w:rsidP="00E3570C">
            <w:pPr>
              <w:rPr>
                <w:sz w:val="20"/>
                <w:szCs w:val="20"/>
              </w:rPr>
            </w:pPr>
          </w:p>
          <w:p w14:paraId="4804802F" w14:textId="77777777" w:rsidR="00E3570C" w:rsidRPr="00F44E93" w:rsidRDefault="00E3570C" w:rsidP="00E3570C">
            <w:pPr>
              <w:rPr>
                <w:b/>
                <w:bCs/>
                <w:sz w:val="20"/>
                <w:szCs w:val="20"/>
              </w:rPr>
            </w:pPr>
            <w:r w:rsidRPr="00F44E93">
              <w:rPr>
                <w:b/>
                <w:bCs/>
                <w:sz w:val="20"/>
                <w:szCs w:val="20"/>
              </w:rPr>
              <w:t xml:space="preserve">AU Entrants: </w:t>
            </w:r>
          </w:p>
          <w:p w14:paraId="6FB658B3" w14:textId="77777777" w:rsidR="00E3570C" w:rsidRPr="00FE1DF7" w:rsidRDefault="00E3570C" w:rsidP="00E3570C">
            <w:pPr>
              <w:rPr>
                <w:sz w:val="20"/>
                <w:szCs w:val="20"/>
              </w:rPr>
            </w:pPr>
            <w:r w:rsidRPr="00FE1DF7">
              <w:rPr>
                <w:sz w:val="20"/>
                <w:szCs w:val="20"/>
              </w:rPr>
              <w:t>Dad Jokes Competition</w:t>
            </w:r>
          </w:p>
          <w:p w14:paraId="4175ABC3" w14:textId="77777777" w:rsidR="00E3570C" w:rsidRPr="00FE1DF7" w:rsidRDefault="00E3570C" w:rsidP="00E3570C">
            <w:pPr>
              <w:rPr>
                <w:sz w:val="20"/>
                <w:szCs w:val="20"/>
              </w:rPr>
            </w:pPr>
            <w:r w:rsidRPr="00FE1DF7">
              <w:rPr>
                <w:sz w:val="20"/>
                <w:szCs w:val="20"/>
              </w:rPr>
              <w:t>PO Box 446</w:t>
            </w:r>
          </w:p>
          <w:p w14:paraId="5A4B1E7F" w14:textId="77777777" w:rsidR="00E3570C" w:rsidRDefault="00E3570C" w:rsidP="00E3570C">
            <w:pPr>
              <w:rPr>
                <w:sz w:val="20"/>
                <w:szCs w:val="20"/>
              </w:rPr>
            </w:pPr>
            <w:r w:rsidRPr="00FE1DF7">
              <w:rPr>
                <w:sz w:val="20"/>
                <w:szCs w:val="20"/>
              </w:rPr>
              <w:t>Eastern Suburbs MC NSW 2004</w:t>
            </w:r>
          </w:p>
          <w:p w14:paraId="04052E6C" w14:textId="77777777" w:rsidR="00734BBA" w:rsidRDefault="00734BBA" w:rsidP="00354DA2">
            <w:pPr>
              <w:rPr>
                <w:rFonts w:cstheme="majorHAnsi"/>
                <w:sz w:val="20"/>
                <w:szCs w:val="20"/>
              </w:rPr>
            </w:pPr>
          </w:p>
          <w:p w14:paraId="0279730C" w14:textId="181862FA" w:rsidR="00650610" w:rsidRPr="004209FE" w:rsidRDefault="007B1CB5" w:rsidP="00354DA2">
            <w:pPr>
              <w:rPr>
                <w:rFonts w:cstheme="majorHAnsi"/>
                <w:sz w:val="20"/>
                <w:szCs w:val="20"/>
              </w:rPr>
            </w:pPr>
            <w:r w:rsidRPr="007B1CB5">
              <w:rPr>
                <w:rFonts w:cstheme="majorHAnsi"/>
                <w:sz w:val="20"/>
                <w:szCs w:val="20"/>
              </w:rPr>
              <w:t>Multiple entries by mail are permitted, subject to entry being posted in a separate stamped business-sized envelope (220mm x 110mm or smaller</w:t>
            </w:r>
            <w:r w:rsidR="00DD6D5C">
              <w:rPr>
                <w:rFonts w:cstheme="majorHAnsi"/>
                <w:sz w:val="20"/>
                <w:szCs w:val="20"/>
              </w:rPr>
              <w:t>)</w:t>
            </w:r>
            <w:r w:rsidRPr="007B1CB5">
              <w:rPr>
                <w:rFonts w:cstheme="majorHAnsi"/>
                <w:sz w:val="20"/>
                <w:szCs w:val="20"/>
              </w:rPr>
              <w:t xml:space="preserve">. </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59ECA2CF" w:rsidR="00394BE9" w:rsidRPr="006D6F4E" w:rsidRDefault="00E00216" w:rsidP="008C63AD">
            <w:pPr>
              <w:rPr>
                <w:rFonts w:cstheme="majorHAnsi"/>
                <w:b/>
                <w:i/>
                <w:sz w:val="20"/>
                <w:szCs w:val="20"/>
              </w:rPr>
            </w:pPr>
            <w:r w:rsidRPr="004209FE">
              <w:rPr>
                <w:rFonts w:cstheme="majorHAnsi"/>
                <w:sz w:val="20"/>
                <w:szCs w:val="20"/>
              </w:rPr>
              <w:t xml:space="preserve"> </w:t>
            </w:r>
            <w:r w:rsidR="00F802D5">
              <w:rPr>
                <w:rFonts w:cstheme="majorHAnsi"/>
                <w:sz w:val="20"/>
                <w:szCs w:val="20"/>
              </w:rPr>
              <w:t xml:space="preserve">Up to </w:t>
            </w:r>
            <w:r w:rsidR="0038572A" w:rsidRPr="004209FE">
              <w:rPr>
                <w:rFonts w:cstheme="majorHAnsi"/>
                <w:sz w:val="20"/>
                <w:szCs w:val="20"/>
              </w:rPr>
              <w:t>AUD $</w:t>
            </w:r>
            <w:r w:rsidR="001A3198">
              <w:rPr>
                <w:rFonts w:cstheme="majorHAnsi"/>
                <w:sz w:val="20"/>
                <w:szCs w:val="20"/>
              </w:rPr>
              <w:t>2</w:t>
            </w:r>
            <w:r w:rsidR="00092C74">
              <w:rPr>
                <w:rFonts w:cstheme="majorHAnsi"/>
                <w:sz w:val="20"/>
                <w:szCs w:val="20"/>
              </w:rPr>
              <w:t>,000.00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54C34558" w:rsidR="00541F01" w:rsidRPr="004209FE" w:rsidRDefault="001A3198">
            <w:pPr>
              <w:rPr>
                <w:rFonts w:cstheme="majorHAnsi"/>
                <w:sz w:val="20"/>
                <w:szCs w:val="20"/>
              </w:rPr>
            </w:pPr>
            <w:r>
              <w:rPr>
                <w:rFonts w:cstheme="majorHAnsi"/>
                <w:sz w:val="20"/>
                <w:szCs w:val="20"/>
              </w:rPr>
              <w:t>Four</w:t>
            </w:r>
            <w:r w:rsidR="00617D45" w:rsidRPr="004209FE">
              <w:rPr>
                <w:rFonts w:cstheme="majorHAnsi"/>
                <w:sz w:val="20"/>
                <w:szCs w:val="20"/>
              </w:rPr>
              <w:t xml:space="preserve"> (</w:t>
            </w:r>
            <w:r>
              <w:rPr>
                <w:rFonts w:cstheme="majorHAnsi"/>
                <w:sz w:val="20"/>
                <w:szCs w:val="20"/>
              </w:rPr>
              <w:t>4</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w:t>
            </w:r>
            <w:r w:rsidR="009F0620">
              <w:rPr>
                <w:rFonts w:cstheme="majorHAnsi"/>
                <w:sz w:val="20"/>
                <w:szCs w:val="20"/>
              </w:rPr>
              <w:t>s</w:t>
            </w:r>
            <w:r w:rsidR="00541F01" w:rsidRPr="004209FE">
              <w:rPr>
                <w:rFonts w:cstheme="majorHAnsi"/>
                <w:sz w:val="20"/>
                <w:szCs w:val="20"/>
              </w:rPr>
              <w:t xml:space="preserve"> will receive the following:</w:t>
            </w:r>
          </w:p>
          <w:p w14:paraId="39C2B333" w14:textId="1D62F0DE" w:rsidR="00F60616" w:rsidRPr="004209FE" w:rsidRDefault="001A3198" w:rsidP="00F60616">
            <w:pPr>
              <w:pStyle w:val="ListParagraph"/>
              <w:numPr>
                <w:ilvl w:val="0"/>
                <w:numId w:val="20"/>
              </w:numPr>
              <w:rPr>
                <w:rFonts w:cstheme="majorHAnsi"/>
                <w:sz w:val="20"/>
                <w:szCs w:val="20"/>
              </w:rPr>
            </w:pPr>
            <w:r>
              <w:rPr>
                <w:rFonts w:cstheme="majorHAnsi"/>
                <w:sz w:val="20"/>
                <w:szCs w:val="20"/>
              </w:rPr>
              <w:t>4</w:t>
            </w:r>
            <w:r w:rsidR="00F60616" w:rsidRPr="004209FE">
              <w:rPr>
                <w:rFonts w:cstheme="majorHAnsi"/>
                <w:sz w:val="20"/>
                <w:szCs w:val="20"/>
              </w:rPr>
              <w:t xml:space="preserve"> x </w:t>
            </w:r>
            <w:r w:rsidR="00092C74">
              <w:rPr>
                <w:rFonts w:cstheme="majorHAnsi"/>
                <w:sz w:val="20"/>
                <w:szCs w:val="20"/>
              </w:rPr>
              <w:t>$5</w:t>
            </w:r>
            <w:r>
              <w:rPr>
                <w:rFonts w:cstheme="majorHAnsi"/>
                <w:sz w:val="20"/>
                <w:szCs w:val="20"/>
              </w:rPr>
              <w:t>00</w:t>
            </w:r>
            <w:r w:rsidR="00092C74">
              <w:rPr>
                <w:rFonts w:cstheme="majorHAnsi"/>
                <w:sz w:val="20"/>
                <w:szCs w:val="20"/>
              </w:rPr>
              <w:t>.00 Cash</w:t>
            </w:r>
          </w:p>
          <w:p w14:paraId="19A3D1B7" w14:textId="12E133B6" w:rsidR="00073967" w:rsidRPr="006D6F4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56E20A7A" w:rsidR="00CF191E" w:rsidRPr="00955895" w:rsidRDefault="0061233E">
            <w:pPr>
              <w:rPr>
                <w:rFonts w:cstheme="majorHAnsi"/>
                <w:b/>
                <w:sz w:val="20"/>
                <w:szCs w:val="20"/>
              </w:rPr>
            </w:pPr>
            <w:r>
              <w:rPr>
                <w:rFonts w:cstheme="majorHAnsi"/>
                <w:b/>
                <w:sz w:val="20"/>
                <w:szCs w:val="20"/>
              </w:rPr>
              <w:t>Judging</w:t>
            </w:r>
            <w:r w:rsidR="00CF191E" w:rsidRPr="00955895">
              <w:rPr>
                <w:rFonts w:cstheme="majorHAnsi"/>
                <w:b/>
                <w:sz w:val="20"/>
                <w:szCs w:val="20"/>
              </w:rPr>
              <w:t>:</w:t>
            </w:r>
          </w:p>
        </w:tc>
        <w:tc>
          <w:tcPr>
            <w:tcW w:w="9275" w:type="dxa"/>
          </w:tcPr>
          <w:p w14:paraId="346A0765" w14:textId="31EE40EB" w:rsidR="006B2C98" w:rsidRPr="004B07ED" w:rsidRDefault="00590F2B" w:rsidP="004B07ED">
            <w:pPr>
              <w:rPr>
                <w:rFonts w:cstheme="majorHAnsi"/>
                <w:color w:val="FF0000"/>
                <w:sz w:val="20"/>
                <w:szCs w:val="20"/>
              </w:rPr>
            </w:pPr>
            <w:r w:rsidRPr="00590F2B">
              <w:rPr>
                <w:rFonts w:cstheme="majorHAnsi"/>
                <w:sz w:val="20"/>
                <w:szCs w:val="20"/>
              </w:rPr>
              <w:t xml:space="preserve">The judging will be conducted by a panel of judges appointed by the Promoter. The judging will take place at Are Media, 54 Park Street, Sydney NSW 2000 and will begin on </w:t>
            </w:r>
            <w:r w:rsidR="00E23CBD">
              <w:rPr>
                <w:rFonts w:cstheme="majorHAnsi"/>
                <w:sz w:val="20"/>
                <w:szCs w:val="20"/>
              </w:rPr>
              <w:t>19</w:t>
            </w:r>
            <w:r w:rsidR="001A3749" w:rsidRPr="001A3749">
              <w:rPr>
                <w:rFonts w:cstheme="majorHAnsi"/>
                <w:sz w:val="20"/>
                <w:szCs w:val="20"/>
                <w:vertAlign w:val="superscript"/>
              </w:rPr>
              <w:t>th</w:t>
            </w:r>
            <w:r w:rsidR="001A3749">
              <w:rPr>
                <w:rFonts w:cstheme="majorHAnsi"/>
                <w:sz w:val="20"/>
                <w:szCs w:val="20"/>
              </w:rPr>
              <w:t xml:space="preserve"> </w:t>
            </w:r>
            <w:r w:rsidR="00E23CBD">
              <w:rPr>
                <w:rFonts w:cstheme="majorHAnsi"/>
                <w:sz w:val="20"/>
                <w:szCs w:val="20"/>
              </w:rPr>
              <w:t>July</w:t>
            </w:r>
            <w:r w:rsidR="00452E0D">
              <w:rPr>
                <w:rFonts w:cstheme="majorHAnsi"/>
                <w:sz w:val="20"/>
                <w:szCs w:val="20"/>
              </w:rPr>
              <w:t xml:space="preserve"> 2024</w:t>
            </w:r>
            <w:r w:rsidR="00AD6616">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775C7AB6"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AD6616">
              <w:rPr>
                <w:rFonts w:cstheme="majorHAnsi"/>
                <w:sz w:val="20"/>
                <w:szCs w:val="20"/>
              </w:rPr>
              <w:t xml:space="preserve">from </w:t>
            </w:r>
            <w:r w:rsidR="00B02E19">
              <w:rPr>
                <w:rFonts w:cstheme="majorHAnsi"/>
                <w:sz w:val="20"/>
                <w:szCs w:val="20"/>
              </w:rPr>
              <w:t>2</w:t>
            </w:r>
            <w:r w:rsidR="00515D4C">
              <w:rPr>
                <w:rFonts w:cstheme="majorHAnsi"/>
                <w:sz w:val="20"/>
                <w:szCs w:val="20"/>
              </w:rPr>
              <w:t>6</w:t>
            </w:r>
            <w:r w:rsidR="00303271" w:rsidRPr="00AD6616">
              <w:rPr>
                <w:rFonts w:cstheme="majorHAnsi"/>
                <w:sz w:val="20"/>
                <w:szCs w:val="20"/>
                <w:vertAlign w:val="superscript"/>
              </w:rPr>
              <w:t>th</w:t>
            </w:r>
            <w:r w:rsidR="00303271" w:rsidRPr="00AD6616">
              <w:rPr>
                <w:rFonts w:cstheme="majorHAnsi"/>
                <w:sz w:val="20"/>
                <w:szCs w:val="20"/>
              </w:rPr>
              <w:t xml:space="preserve"> </w:t>
            </w:r>
            <w:r w:rsidR="00515D4C">
              <w:rPr>
                <w:rFonts w:cstheme="majorHAnsi"/>
                <w:sz w:val="20"/>
                <w:szCs w:val="20"/>
              </w:rPr>
              <w:t>July</w:t>
            </w:r>
            <w:r w:rsidR="00C050B9" w:rsidRPr="00AD6616">
              <w:rPr>
                <w:rFonts w:cstheme="majorHAnsi"/>
                <w:sz w:val="20"/>
                <w:szCs w:val="20"/>
              </w:rPr>
              <w:t xml:space="preserve"> 202</w:t>
            </w:r>
            <w:r w:rsidR="00E9231B">
              <w:rPr>
                <w:rFonts w:cstheme="majorHAnsi"/>
                <w:sz w:val="20"/>
                <w:szCs w:val="20"/>
              </w:rPr>
              <w:t>4</w:t>
            </w:r>
            <w:r w:rsidR="00C050B9" w:rsidRPr="00AD6616">
              <w:rPr>
                <w:rFonts w:cstheme="majorHAnsi"/>
                <w:sz w:val="20"/>
                <w:szCs w:val="20"/>
              </w:rPr>
              <w:t>.</w:t>
            </w:r>
            <w:r w:rsidRPr="00AD6616">
              <w:rPr>
                <w:rFonts w:cstheme="majorHAnsi"/>
                <w:sz w:val="20"/>
                <w:szCs w:val="20"/>
              </w:rPr>
              <w:t xml:space="preserve"> The winner </w:t>
            </w:r>
            <w:r w:rsidRPr="006D6F4E">
              <w:rPr>
                <w:rFonts w:cstheme="majorHAnsi"/>
                <w:sz w:val="20"/>
                <w:szCs w:val="20"/>
              </w:rPr>
              <w:t xml:space="preserve">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40206A8D"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Promoter is not responsible or liable for any delay or failure in delivery of the prize by a third party or for any damaged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902ED71" w14:textId="033FC322"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skill and chance plays no part in determining the winner.</w:t>
      </w:r>
      <w:r w:rsidR="00EF4C60">
        <w:rPr>
          <w:rFonts w:cstheme="majorHAnsi"/>
          <w:sz w:val="20"/>
          <w:szCs w:val="20"/>
        </w:rPr>
        <w:t xml:space="preserve"> </w:t>
      </w:r>
      <w:r w:rsidR="00EF4C60" w:rsidRPr="00EF4C60">
        <w:rPr>
          <w:rFonts w:cstheme="majorHAnsi"/>
          <w:sz w:val="20"/>
          <w:szCs w:val="20"/>
        </w:rPr>
        <w:t>Each entry will be individually judged based on its literary, artistic and creative merit. The judges’ decision will be final and binding on every person who enters. No correspondence will be entered into.</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w:t>
      </w:r>
      <w:r w:rsidRPr="00955895">
        <w:rPr>
          <w:rFonts w:cstheme="majorHAnsi"/>
          <w:sz w:val="20"/>
          <w:szCs w:val="20"/>
        </w:rPr>
        <w:lastRenderedPageBreak/>
        <w:t>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038FDD3E" w:rsidR="00700B1F" w:rsidRPr="0091737A" w:rsidRDefault="0085468A" w:rsidP="00700B1F">
      <w:pPr>
        <w:numPr>
          <w:ilvl w:val="0"/>
          <w:numId w:val="18"/>
        </w:numPr>
        <w:rPr>
          <w:rFonts w:cstheme="majorHAnsi"/>
          <w:sz w:val="20"/>
          <w:szCs w:val="20"/>
        </w:rPr>
      </w:pPr>
      <w:r w:rsidRPr="0091737A">
        <w:rPr>
          <w:rFonts w:cstheme="majorHAnsi"/>
          <w:sz w:val="20"/>
          <w:szCs w:val="20"/>
        </w:rPr>
        <w:t xml:space="preserve">Authorised under permit </w:t>
      </w:r>
      <w:r w:rsidRPr="00921D73">
        <w:rPr>
          <w:rFonts w:cstheme="majorHAnsi"/>
          <w:sz w:val="20"/>
          <w:szCs w:val="20"/>
        </w:rPr>
        <w:t xml:space="preserve">number: </w:t>
      </w:r>
      <w:bookmarkStart w:id="0" w:name="_Hlk124169437"/>
      <w:r w:rsidR="00541F01" w:rsidRPr="00921D73">
        <w:rPr>
          <w:rFonts w:cstheme="majorHAnsi"/>
          <w:sz w:val="20"/>
          <w:szCs w:val="20"/>
        </w:rPr>
        <w:t>NSW: TP/00018</w:t>
      </w:r>
      <w:bookmarkEnd w:id="0"/>
      <w:r w:rsidR="009473FC">
        <w:rPr>
          <w:rFonts w:cstheme="majorHAnsi"/>
          <w:sz w:val="20"/>
          <w:szCs w:val="20"/>
        </w:rPr>
        <w:t>.</w:t>
      </w:r>
    </w:p>
    <w:sectPr w:rsidR="00700B1F" w:rsidRPr="0091737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8D45" w14:textId="77777777" w:rsidR="001A635F" w:rsidRDefault="00DD6D5C">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34616"/>
    <w:rsid w:val="00037009"/>
    <w:rsid w:val="000461A5"/>
    <w:rsid w:val="00046ACA"/>
    <w:rsid w:val="00055A21"/>
    <w:rsid w:val="00057FEF"/>
    <w:rsid w:val="0006063C"/>
    <w:rsid w:val="00070994"/>
    <w:rsid w:val="00073967"/>
    <w:rsid w:val="00092C74"/>
    <w:rsid w:val="000935A4"/>
    <w:rsid w:val="00094ED4"/>
    <w:rsid w:val="000A1E8A"/>
    <w:rsid w:val="000C0065"/>
    <w:rsid w:val="000C61F1"/>
    <w:rsid w:val="000C761E"/>
    <w:rsid w:val="000D24EA"/>
    <w:rsid w:val="000F3384"/>
    <w:rsid w:val="00101ED6"/>
    <w:rsid w:val="00116F29"/>
    <w:rsid w:val="00141562"/>
    <w:rsid w:val="0015074B"/>
    <w:rsid w:val="001509CF"/>
    <w:rsid w:val="001645A2"/>
    <w:rsid w:val="0017173F"/>
    <w:rsid w:val="00174247"/>
    <w:rsid w:val="00180FD0"/>
    <w:rsid w:val="00181A53"/>
    <w:rsid w:val="00185D76"/>
    <w:rsid w:val="001962FD"/>
    <w:rsid w:val="0019724B"/>
    <w:rsid w:val="001A20EE"/>
    <w:rsid w:val="001A3198"/>
    <w:rsid w:val="001A3749"/>
    <w:rsid w:val="001A635F"/>
    <w:rsid w:val="001A7B21"/>
    <w:rsid w:val="001C263D"/>
    <w:rsid w:val="001C40F9"/>
    <w:rsid w:val="001F5286"/>
    <w:rsid w:val="001F6B22"/>
    <w:rsid w:val="00207257"/>
    <w:rsid w:val="0022022B"/>
    <w:rsid w:val="0022612A"/>
    <w:rsid w:val="00233133"/>
    <w:rsid w:val="00234B9C"/>
    <w:rsid w:val="0024002B"/>
    <w:rsid w:val="00241461"/>
    <w:rsid w:val="002664C7"/>
    <w:rsid w:val="00284FE3"/>
    <w:rsid w:val="0029639D"/>
    <w:rsid w:val="0029660D"/>
    <w:rsid w:val="002A1421"/>
    <w:rsid w:val="002B71B3"/>
    <w:rsid w:val="002D6D0D"/>
    <w:rsid w:val="002F29DF"/>
    <w:rsid w:val="00303271"/>
    <w:rsid w:val="00312B14"/>
    <w:rsid w:val="00324C4E"/>
    <w:rsid w:val="00326F90"/>
    <w:rsid w:val="00330869"/>
    <w:rsid w:val="003504D1"/>
    <w:rsid w:val="003528D6"/>
    <w:rsid w:val="00354DA2"/>
    <w:rsid w:val="00356417"/>
    <w:rsid w:val="00364AF8"/>
    <w:rsid w:val="0038572A"/>
    <w:rsid w:val="00387DCB"/>
    <w:rsid w:val="00394BE9"/>
    <w:rsid w:val="003961D7"/>
    <w:rsid w:val="00396790"/>
    <w:rsid w:val="00397855"/>
    <w:rsid w:val="003B105A"/>
    <w:rsid w:val="003B2D7C"/>
    <w:rsid w:val="003C1A99"/>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B07ED"/>
    <w:rsid w:val="004B3BAE"/>
    <w:rsid w:val="004B3F84"/>
    <w:rsid w:val="004C0F32"/>
    <w:rsid w:val="004D1BFF"/>
    <w:rsid w:val="004F0510"/>
    <w:rsid w:val="004F0CC6"/>
    <w:rsid w:val="004F0CD0"/>
    <w:rsid w:val="004F4524"/>
    <w:rsid w:val="00513CF5"/>
    <w:rsid w:val="00515D4C"/>
    <w:rsid w:val="005161A3"/>
    <w:rsid w:val="00524A21"/>
    <w:rsid w:val="0052545D"/>
    <w:rsid w:val="00531961"/>
    <w:rsid w:val="00536D01"/>
    <w:rsid w:val="00536DD2"/>
    <w:rsid w:val="00537E8A"/>
    <w:rsid w:val="00540772"/>
    <w:rsid w:val="00541F01"/>
    <w:rsid w:val="005478C2"/>
    <w:rsid w:val="00547B2B"/>
    <w:rsid w:val="00554374"/>
    <w:rsid w:val="00556613"/>
    <w:rsid w:val="00564E36"/>
    <w:rsid w:val="00590F2B"/>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90A2B"/>
    <w:rsid w:val="00692350"/>
    <w:rsid w:val="006A52AC"/>
    <w:rsid w:val="006B2C98"/>
    <w:rsid w:val="006B629C"/>
    <w:rsid w:val="006C1B09"/>
    <w:rsid w:val="006C5798"/>
    <w:rsid w:val="006D6F4E"/>
    <w:rsid w:val="006E3E40"/>
    <w:rsid w:val="006F7503"/>
    <w:rsid w:val="00700B1F"/>
    <w:rsid w:val="007013FD"/>
    <w:rsid w:val="00730E3B"/>
    <w:rsid w:val="00734461"/>
    <w:rsid w:val="00734BBA"/>
    <w:rsid w:val="00747E9A"/>
    <w:rsid w:val="007670D6"/>
    <w:rsid w:val="00777E45"/>
    <w:rsid w:val="007871B3"/>
    <w:rsid w:val="007962B3"/>
    <w:rsid w:val="007A24C5"/>
    <w:rsid w:val="007B1CB5"/>
    <w:rsid w:val="007B5624"/>
    <w:rsid w:val="007B5E7A"/>
    <w:rsid w:val="007C55BF"/>
    <w:rsid w:val="007D1F22"/>
    <w:rsid w:val="007D6A1A"/>
    <w:rsid w:val="007E7E19"/>
    <w:rsid w:val="007F2689"/>
    <w:rsid w:val="0081509C"/>
    <w:rsid w:val="0082039F"/>
    <w:rsid w:val="00830848"/>
    <w:rsid w:val="008431B3"/>
    <w:rsid w:val="0084719B"/>
    <w:rsid w:val="0085468A"/>
    <w:rsid w:val="0086098C"/>
    <w:rsid w:val="0086584D"/>
    <w:rsid w:val="00892D32"/>
    <w:rsid w:val="00895717"/>
    <w:rsid w:val="008A003E"/>
    <w:rsid w:val="008A571C"/>
    <w:rsid w:val="008B02A3"/>
    <w:rsid w:val="008B059C"/>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5895"/>
    <w:rsid w:val="009616B7"/>
    <w:rsid w:val="009708B7"/>
    <w:rsid w:val="00971C7A"/>
    <w:rsid w:val="009762EC"/>
    <w:rsid w:val="009A7146"/>
    <w:rsid w:val="009B1766"/>
    <w:rsid w:val="009B1BF9"/>
    <w:rsid w:val="009C3BF0"/>
    <w:rsid w:val="009D4B47"/>
    <w:rsid w:val="009E0A1F"/>
    <w:rsid w:val="009F0620"/>
    <w:rsid w:val="009F1843"/>
    <w:rsid w:val="009F227E"/>
    <w:rsid w:val="00A12F60"/>
    <w:rsid w:val="00A14F4A"/>
    <w:rsid w:val="00A24323"/>
    <w:rsid w:val="00A25EA0"/>
    <w:rsid w:val="00A42097"/>
    <w:rsid w:val="00A4291B"/>
    <w:rsid w:val="00A50591"/>
    <w:rsid w:val="00A5621D"/>
    <w:rsid w:val="00A66E33"/>
    <w:rsid w:val="00A71E93"/>
    <w:rsid w:val="00A90EEB"/>
    <w:rsid w:val="00A92251"/>
    <w:rsid w:val="00A9558A"/>
    <w:rsid w:val="00AA0160"/>
    <w:rsid w:val="00AA0C2A"/>
    <w:rsid w:val="00AA1D8D"/>
    <w:rsid w:val="00AA2524"/>
    <w:rsid w:val="00AA3DA5"/>
    <w:rsid w:val="00AB280A"/>
    <w:rsid w:val="00AC09AA"/>
    <w:rsid w:val="00AC5B6A"/>
    <w:rsid w:val="00AD119B"/>
    <w:rsid w:val="00AD4B87"/>
    <w:rsid w:val="00AD6616"/>
    <w:rsid w:val="00AD6DE4"/>
    <w:rsid w:val="00AE4859"/>
    <w:rsid w:val="00AE5659"/>
    <w:rsid w:val="00AF0439"/>
    <w:rsid w:val="00B00DAA"/>
    <w:rsid w:val="00B01EFA"/>
    <w:rsid w:val="00B02E19"/>
    <w:rsid w:val="00B07FF8"/>
    <w:rsid w:val="00B10630"/>
    <w:rsid w:val="00B31E69"/>
    <w:rsid w:val="00B47730"/>
    <w:rsid w:val="00B51B1A"/>
    <w:rsid w:val="00B659C4"/>
    <w:rsid w:val="00B6717C"/>
    <w:rsid w:val="00B77D7E"/>
    <w:rsid w:val="00B80141"/>
    <w:rsid w:val="00B807E5"/>
    <w:rsid w:val="00B86278"/>
    <w:rsid w:val="00B97BB5"/>
    <w:rsid w:val="00BA02E7"/>
    <w:rsid w:val="00BB3D17"/>
    <w:rsid w:val="00BB6DD6"/>
    <w:rsid w:val="00BC1625"/>
    <w:rsid w:val="00BD522D"/>
    <w:rsid w:val="00BF2C5B"/>
    <w:rsid w:val="00BF6867"/>
    <w:rsid w:val="00C050B9"/>
    <w:rsid w:val="00C1403A"/>
    <w:rsid w:val="00C20E43"/>
    <w:rsid w:val="00C325E0"/>
    <w:rsid w:val="00C54656"/>
    <w:rsid w:val="00C638BD"/>
    <w:rsid w:val="00C72ED1"/>
    <w:rsid w:val="00C76F88"/>
    <w:rsid w:val="00C77BFD"/>
    <w:rsid w:val="00C80799"/>
    <w:rsid w:val="00C86055"/>
    <w:rsid w:val="00C8690C"/>
    <w:rsid w:val="00C92E04"/>
    <w:rsid w:val="00CB0664"/>
    <w:rsid w:val="00CC4966"/>
    <w:rsid w:val="00CD2488"/>
    <w:rsid w:val="00CD2C7E"/>
    <w:rsid w:val="00CD7496"/>
    <w:rsid w:val="00CE1F18"/>
    <w:rsid w:val="00CE709A"/>
    <w:rsid w:val="00CE760A"/>
    <w:rsid w:val="00CF191E"/>
    <w:rsid w:val="00CF32DD"/>
    <w:rsid w:val="00D05ECA"/>
    <w:rsid w:val="00D24C63"/>
    <w:rsid w:val="00D57752"/>
    <w:rsid w:val="00D71534"/>
    <w:rsid w:val="00D71A76"/>
    <w:rsid w:val="00D72977"/>
    <w:rsid w:val="00D93DD9"/>
    <w:rsid w:val="00DA530C"/>
    <w:rsid w:val="00DB0F8D"/>
    <w:rsid w:val="00DB635A"/>
    <w:rsid w:val="00DC23B7"/>
    <w:rsid w:val="00DC5DDC"/>
    <w:rsid w:val="00DD41FB"/>
    <w:rsid w:val="00DD6D5C"/>
    <w:rsid w:val="00DE0B2A"/>
    <w:rsid w:val="00DE2C8A"/>
    <w:rsid w:val="00DE34DF"/>
    <w:rsid w:val="00DF10B9"/>
    <w:rsid w:val="00DF1FFF"/>
    <w:rsid w:val="00E00216"/>
    <w:rsid w:val="00E01722"/>
    <w:rsid w:val="00E117AE"/>
    <w:rsid w:val="00E11B6F"/>
    <w:rsid w:val="00E23CBD"/>
    <w:rsid w:val="00E25A7D"/>
    <w:rsid w:val="00E3570C"/>
    <w:rsid w:val="00E40EFA"/>
    <w:rsid w:val="00E44049"/>
    <w:rsid w:val="00E4463E"/>
    <w:rsid w:val="00E822BA"/>
    <w:rsid w:val="00E9231B"/>
    <w:rsid w:val="00E92785"/>
    <w:rsid w:val="00E94D59"/>
    <w:rsid w:val="00E97AFC"/>
    <w:rsid w:val="00EA11D4"/>
    <w:rsid w:val="00EA713E"/>
    <w:rsid w:val="00EB0FC3"/>
    <w:rsid w:val="00EC04EF"/>
    <w:rsid w:val="00EC1538"/>
    <w:rsid w:val="00ED3357"/>
    <w:rsid w:val="00ED5AA6"/>
    <w:rsid w:val="00EE28D1"/>
    <w:rsid w:val="00EE2F0A"/>
    <w:rsid w:val="00EE3548"/>
    <w:rsid w:val="00EF4C60"/>
    <w:rsid w:val="00F03081"/>
    <w:rsid w:val="00F3761E"/>
    <w:rsid w:val="00F60616"/>
    <w:rsid w:val="00F64362"/>
    <w:rsid w:val="00F766FC"/>
    <w:rsid w:val="00F802D5"/>
    <w:rsid w:val="00F91B40"/>
    <w:rsid w:val="00FB6A34"/>
    <w:rsid w:val="00FC1E2E"/>
    <w:rsid w:val="00FC2751"/>
    <w:rsid w:val="00FC2FFA"/>
    <w:rsid w:val="00FC4A40"/>
    <w:rsid w:val="00FC693F"/>
    <w:rsid w:val="00FE64E6"/>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461A5"/>
    <w:rsid w:val="00092537"/>
    <w:rsid w:val="000B0A26"/>
    <w:rsid w:val="0032740A"/>
    <w:rsid w:val="00364AF8"/>
    <w:rsid w:val="004404FC"/>
    <w:rsid w:val="006D68A8"/>
    <w:rsid w:val="0089488F"/>
    <w:rsid w:val="009024F2"/>
    <w:rsid w:val="009F60DB"/>
    <w:rsid w:val="00AF172A"/>
    <w:rsid w:val="00CE709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139</cp:revision>
  <dcterms:created xsi:type="dcterms:W3CDTF">2021-09-02T07:30:00Z</dcterms:created>
  <dcterms:modified xsi:type="dcterms:W3CDTF">2024-06-03T06:05:00Z</dcterms:modified>
</cp:coreProperties>
</file>