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9C0B3" w14:textId="7B5A80A9" w:rsidR="00DF10B9" w:rsidRPr="00785DC3" w:rsidRDefault="003E5539" w:rsidP="00C638BD">
      <w:pPr>
        <w:pStyle w:val="Heading1"/>
        <w:rPr>
          <w:sz w:val="20"/>
          <w:szCs w:val="20"/>
        </w:rPr>
      </w:pPr>
      <w:r w:rsidRPr="00785DC3">
        <w:rPr>
          <w:sz w:val="20"/>
          <w:szCs w:val="20"/>
        </w:rPr>
        <w:t>B</w:t>
      </w:r>
      <w:r w:rsidR="00E00216" w:rsidRPr="00785DC3">
        <w:rPr>
          <w:sz w:val="20"/>
          <w:szCs w:val="20"/>
        </w:rPr>
        <w:t xml:space="preserve">ounty </w:t>
      </w:r>
      <w:r w:rsidR="005A7581" w:rsidRPr="00785DC3">
        <w:rPr>
          <w:sz w:val="20"/>
          <w:szCs w:val="20"/>
        </w:rPr>
        <w:t>Baby Awards 202</w:t>
      </w:r>
      <w:r w:rsidR="005C06FE">
        <w:rPr>
          <w:sz w:val="20"/>
          <w:szCs w:val="20"/>
        </w:rPr>
        <w:t>4</w:t>
      </w:r>
      <w:r w:rsidR="005A7581" w:rsidRPr="00785DC3">
        <w:rPr>
          <w:sz w:val="20"/>
          <w:szCs w:val="20"/>
        </w:rPr>
        <w:t xml:space="preserve"> </w:t>
      </w:r>
      <w:r w:rsidR="00E00216" w:rsidRPr="00785DC3">
        <w:rPr>
          <w:sz w:val="20"/>
          <w:szCs w:val="20"/>
        </w:rPr>
        <w:t>Competition</w:t>
      </w:r>
      <w:r w:rsidR="00DF10B9" w:rsidRPr="00785DC3">
        <w:rPr>
          <w:sz w:val="20"/>
          <w:szCs w:val="20"/>
        </w:rPr>
        <w:t xml:space="preserve"> ("Conditions of Entry")</w:t>
      </w:r>
    </w:p>
    <w:tbl>
      <w:tblPr>
        <w:tblStyle w:val="TableGrid"/>
        <w:tblW w:w="0" w:type="auto"/>
        <w:tblLook w:val="04A0" w:firstRow="1" w:lastRow="0" w:firstColumn="1" w:lastColumn="0" w:noHBand="0" w:noVBand="1"/>
      </w:tblPr>
      <w:tblGrid>
        <w:gridCol w:w="1253"/>
        <w:gridCol w:w="9275"/>
      </w:tblGrid>
      <w:tr w:rsidR="00394BE9" w:rsidRPr="00785DC3" w14:paraId="1AB9F808" w14:textId="77777777" w:rsidTr="00284FE3">
        <w:tc>
          <w:tcPr>
            <w:tcW w:w="10754" w:type="dxa"/>
            <w:gridSpan w:val="2"/>
          </w:tcPr>
          <w:p w14:paraId="6072447A" w14:textId="77777777" w:rsidR="00394BE9" w:rsidRPr="00785DC3" w:rsidRDefault="0038572A">
            <w:pPr>
              <w:jc w:val="center"/>
              <w:rPr>
                <w:sz w:val="20"/>
                <w:szCs w:val="20"/>
              </w:rPr>
            </w:pPr>
            <w:r w:rsidRPr="00785DC3">
              <w:rPr>
                <w:b/>
                <w:sz w:val="20"/>
                <w:szCs w:val="20"/>
              </w:rPr>
              <w:t>Schedule</w:t>
            </w:r>
          </w:p>
        </w:tc>
      </w:tr>
      <w:tr w:rsidR="00394BE9" w:rsidRPr="00785DC3" w14:paraId="4DA70E20" w14:textId="77777777" w:rsidTr="00284FE3">
        <w:tc>
          <w:tcPr>
            <w:tcW w:w="1253" w:type="dxa"/>
          </w:tcPr>
          <w:p w14:paraId="6B6CFA1C" w14:textId="77777777" w:rsidR="00394BE9" w:rsidRPr="00785DC3" w:rsidRDefault="0038572A">
            <w:pPr>
              <w:rPr>
                <w:sz w:val="20"/>
                <w:szCs w:val="20"/>
              </w:rPr>
            </w:pPr>
            <w:r w:rsidRPr="00785DC3">
              <w:rPr>
                <w:b/>
                <w:sz w:val="20"/>
                <w:szCs w:val="20"/>
              </w:rPr>
              <w:t xml:space="preserve">Promotion: </w:t>
            </w:r>
          </w:p>
        </w:tc>
        <w:tc>
          <w:tcPr>
            <w:tcW w:w="9501" w:type="dxa"/>
          </w:tcPr>
          <w:p w14:paraId="4EC3EEA5" w14:textId="52C27F53" w:rsidR="00394BE9" w:rsidRPr="00785DC3" w:rsidRDefault="00E00216" w:rsidP="008C63AD">
            <w:pPr>
              <w:rPr>
                <w:sz w:val="20"/>
                <w:szCs w:val="20"/>
              </w:rPr>
            </w:pPr>
            <w:r w:rsidRPr="00785DC3">
              <w:rPr>
                <w:sz w:val="20"/>
                <w:szCs w:val="20"/>
              </w:rPr>
              <w:t xml:space="preserve">Bounty </w:t>
            </w:r>
            <w:r w:rsidR="005A7581" w:rsidRPr="00785DC3">
              <w:rPr>
                <w:sz w:val="20"/>
                <w:szCs w:val="20"/>
              </w:rPr>
              <w:t>Baby Awards</w:t>
            </w:r>
            <w:r w:rsidR="00785DC3" w:rsidRPr="00785DC3">
              <w:rPr>
                <w:sz w:val="20"/>
                <w:szCs w:val="20"/>
              </w:rPr>
              <w:t xml:space="preserve"> 202</w:t>
            </w:r>
            <w:r w:rsidR="005C06FE">
              <w:rPr>
                <w:sz w:val="20"/>
                <w:szCs w:val="20"/>
              </w:rPr>
              <w:t>4</w:t>
            </w:r>
          </w:p>
        </w:tc>
      </w:tr>
      <w:tr w:rsidR="00394BE9" w:rsidRPr="00785DC3" w14:paraId="0936D845" w14:textId="77777777" w:rsidTr="00284FE3">
        <w:tc>
          <w:tcPr>
            <w:tcW w:w="1253" w:type="dxa"/>
          </w:tcPr>
          <w:p w14:paraId="1CD5C7D4" w14:textId="77777777" w:rsidR="00394BE9" w:rsidRPr="00785DC3" w:rsidRDefault="0038572A">
            <w:pPr>
              <w:rPr>
                <w:sz w:val="20"/>
                <w:szCs w:val="20"/>
              </w:rPr>
            </w:pPr>
            <w:r w:rsidRPr="00785DC3">
              <w:rPr>
                <w:b/>
                <w:sz w:val="20"/>
                <w:szCs w:val="20"/>
              </w:rPr>
              <w:t xml:space="preserve">Promoter: </w:t>
            </w:r>
          </w:p>
        </w:tc>
        <w:tc>
          <w:tcPr>
            <w:tcW w:w="9501" w:type="dxa"/>
          </w:tcPr>
          <w:p w14:paraId="505FE090" w14:textId="77777777" w:rsidR="00394BE9" w:rsidRPr="00785DC3" w:rsidRDefault="003E5539" w:rsidP="00C54656">
            <w:pPr>
              <w:rPr>
                <w:sz w:val="20"/>
                <w:szCs w:val="20"/>
              </w:rPr>
            </w:pPr>
            <w:r w:rsidRPr="00785DC3">
              <w:rPr>
                <w:sz w:val="20"/>
                <w:szCs w:val="20"/>
              </w:rPr>
              <w:t xml:space="preserve">Are </w:t>
            </w:r>
            <w:r w:rsidR="0038572A" w:rsidRPr="00785DC3">
              <w:rPr>
                <w:sz w:val="20"/>
                <w:szCs w:val="20"/>
              </w:rPr>
              <w:t>Media Pty L</w:t>
            </w:r>
            <w:r w:rsidR="00BC1625" w:rsidRPr="00785DC3">
              <w:rPr>
                <w:sz w:val="20"/>
                <w:szCs w:val="20"/>
              </w:rPr>
              <w:t>imited</w:t>
            </w:r>
            <w:r w:rsidR="0038572A" w:rsidRPr="00785DC3">
              <w:rPr>
                <w:sz w:val="20"/>
                <w:szCs w:val="20"/>
              </w:rPr>
              <w:t xml:space="preserve"> ABN 18 053 273 546, 54 Park Street, Sydney, NSW 2000, Australia. Ph: 02 </w:t>
            </w:r>
            <w:r w:rsidR="00C54656" w:rsidRPr="00785DC3">
              <w:rPr>
                <w:sz w:val="20"/>
                <w:szCs w:val="20"/>
              </w:rPr>
              <w:t>9282</w:t>
            </w:r>
            <w:r w:rsidR="0038572A" w:rsidRPr="00785DC3">
              <w:rPr>
                <w:sz w:val="20"/>
                <w:szCs w:val="20"/>
              </w:rPr>
              <w:t xml:space="preserve"> 8000</w:t>
            </w:r>
          </w:p>
        </w:tc>
      </w:tr>
      <w:tr w:rsidR="00394BE9" w:rsidRPr="00785DC3" w14:paraId="2FE12EE8" w14:textId="77777777" w:rsidTr="00284FE3">
        <w:tc>
          <w:tcPr>
            <w:tcW w:w="1253" w:type="dxa"/>
          </w:tcPr>
          <w:p w14:paraId="18138E62" w14:textId="77777777" w:rsidR="00394BE9" w:rsidRPr="00785DC3" w:rsidRDefault="0038572A">
            <w:pPr>
              <w:rPr>
                <w:sz w:val="20"/>
                <w:szCs w:val="20"/>
              </w:rPr>
            </w:pPr>
            <w:r w:rsidRPr="00785DC3">
              <w:rPr>
                <w:b/>
                <w:sz w:val="20"/>
                <w:szCs w:val="20"/>
              </w:rPr>
              <w:t>Promotional Period:</w:t>
            </w:r>
          </w:p>
        </w:tc>
        <w:tc>
          <w:tcPr>
            <w:tcW w:w="9501" w:type="dxa"/>
          </w:tcPr>
          <w:p w14:paraId="414A0BBC" w14:textId="1AE439ED" w:rsidR="00394BE9" w:rsidRPr="00785DC3" w:rsidRDefault="0038572A">
            <w:pPr>
              <w:rPr>
                <w:i/>
                <w:sz w:val="20"/>
                <w:szCs w:val="20"/>
              </w:rPr>
            </w:pPr>
            <w:r w:rsidRPr="00785DC3">
              <w:rPr>
                <w:b/>
                <w:sz w:val="20"/>
                <w:szCs w:val="20"/>
              </w:rPr>
              <w:t xml:space="preserve">Start date: </w:t>
            </w:r>
            <w:r w:rsidR="005C06FE">
              <w:rPr>
                <w:bCs/>
                <w:sz w:val="20"/>
                <w:szCs w:val="20"/>
              </w:rPr>
              <w:t>17</w:t>
            </w:r>
            <w:r w:rsidR="00FD35F5" w:rsidRPr="002A654B">
              <w:rPr>
                <w:bCs/>
                <w:iCs/>
                <w:sz w:val="20"/>
                <w:szCs w:val="20"/>
                <w:vertAlign w:val="superscript"/>
              </w:rPr>
              <w:t>t</w:t>
            </w:r>
            <w:r w:rsidR="00FD35F5" w:rsidRPr="00FD35F5">
              <w:rPr>
                <w:iCs/>
                <w:sz w:val="20"/>
                <w:szCs w:val="20"/>
                <w:vertAlign w:val="superscript"/>
              </w:rPr>
              <w:t>h</w:t>
            </w:r>
            <w:r w:rsidR="00FD35F5">
              <w:rPr>
                <w:iCs/>
                <w:sz w:val="20"/>
                <w:szCs w:val="20"/>
              </w:rPr>
              <w:t xml:space="preserve"> June 202</w:t>
            </w:r>
            <w:r w:rsidR="005C06FE">
              <w:rPr>
                <w:iCs/>
                <w:sz w:val="20"/>
                <w:szCs w:val="20"/>
              </w:rPr>
              <w:t>4</w:t>
            </w:r>
            <w:r w:rsidR="005A7581" w:rsidRPr="00785DC3">
              <w:rPr>
                <w:iCs/>
                <w:sz w:val="20"/>
                <w:szCs w:val="20"/>
              </w:rPr>
              <w:t xml:space="preserve"> at 1</w:t>
            </w:r>
            <w:r w:rsidR="009B3F0D">
              <w:rPr>
                <w:iCs/>
                <w:sz w:val="20"/>
                <w:szCs w:val="20"/>
              </w:rPr>
              <w:t>1</w:t>
            </w:r>
            <w:r w:rsidR="005A7581" w:rsidRPr="00785DC3">
              <w:rPr>
                <w:iCs/>
                <w:sz w:val="20"/>
                <w:szCs w:val="20"/>
              </w:rPr>
              <w:t>:00 am</w:t>
            </w:r>
          </w:p>
          <w:p w14:paraId="50B105BC" w14:textId="1E2E9BAA" w:rsidR="00E4463E" w:rsidRPr="00785DC3" w:rsidRDefault="0038572A" w:rsidP="00E4463E">
            <w:pPr>
              <w:rPr>
                <w:iCs/>
                <w:sz w:val="20"/>
                <w:szCs w:val="20"/>
              </w:rPr>
            </w:pPr>
            <w:r w:rsidRPr="00785DC3">
              <w:rPr>
                <w:b/>
                <w:bCs/>
                <w:iCs/>
                <w:sz w:val="20"/>
                <w:szCs w:val="20"/>
              </w:rPr>
              <w:t>End date</w:t>
            </w:r>
            <w:r w:rsidRPr="00785DC3">
              <w:rPr>
                <w:i/>
                <w:sz w:val="20"/>
                <w:szCs w:val="20"/>
              </w:rPr>
              <w:t>:</w:t>
            </w:r>
            <w:r w:rsidRPr="00EF36F6">
              <w:rPr>
                <w:iCs/>
                <w:sz w:val="20"/>
                <w:szCs w:val="20"/>
              </w:rPr>
              <w:t xml:space="preserve"> </w:t>
            </w:r>
            <w:r w:rsidR="00EF36F6" w:rsidRPr="00EF36F6">
              <w:rPr>
                <w:iCs/>
                <w:sz w:val="20"/>
                <w:szCs w:val="20"/>
              </w:rPr>
              <w:t>14</w:t>
            </w:r>
            <w:r w:rsidR="007A6DAD" w:rsidRPr="007A6DAD">
              <w:rPr>
                <w:iCs/>
                <w:sz w:val="20"/>
                <w:szCs w:val="20"/>
                <w:vertAlign w:val="superscript"/>
              </w:rPr>
              <w:t>th</w:t>
            </w:r>
            <w:r w:rsidR="007A6DAD">
              <w:rPr>
                <w:iCs/>
                <w:sz w:val="20"/>
                <w:szCs w:val="20"/>
              </w:rPr>
              <w:t xml:space="preserve"> July 202</w:t>
            </w:r>
            <w:r w:rsidR="005C06FE">
              <w:rPr>
                <w:iCs/>
                <w:sz w:val="20"/>
                <w:szCs w:val="20"/>
              </w:rPr>
              <w:t>4</w:t>
            </w:r>
            <w:r w:rsidR="005A7581" w:rsidRPr="00785DC3">
              <w:rPr>
                <w:iCs/>
                <w:sz w:val="20"/>
                <w:szCs w:val="20"/>
              </w:rPr>
              <w:t xml:space="preserve"> at 11:59 pm</w:t>
            </w:r>
          </w:p>
          <w:p w14:paraId="3235E05A" w14:textId="77777777" w:rsidR="001962FD" w:rsidRPr="00785DC3" w:rsidRDefault="001962FD">
            <w:pPr>
              <w:rPr>
                <w:sz w:val="20"/>
                <w:szCs w:val="20"/>
              </w:rPr>
            </w:pPr>
          </w:p>
          <w:p w14:paraId="57ECBB7A" w14:textId="77777777" w:rsidR="001962FD" w:rsidRPr="00785DC3" w:rsidRDefault="001962FD">
            <w:pPr>
              <w:rPr>
                <w:sz w:val="20"/>
                <w:szCs w:val="20"/>
              </w:rPr>
            </w:pPr>
            <w:r w:rsidRPr="00785DC3">
              <w:rPr>
                <w:i/>
                <w:sz w:val="20"/>
                <w:szCs w:val="20"/>
              </w:rPr>
              <w:t xml:space="preserve">All times specified in these terms are in AEST/AEDT, as applicable in NSW, unless otherwise specified. </w:t>
            </w:r>
          </w:p>
        </w:tc>
      </w:tr>
      <w:tr w:rsidR="00394BE9" w:rsidRPr="00785DC3" w14:paraId="491DFA0C" w14:textId="77777777" w:rsidTr="00284FE3">
        <w:tc>
          <w:tcPr>
            <w:tcW w:w="1253" w:type="dxa"/>
          </w:tcPr>
          <w:p w14:paraId="6CD15039" w14:textId="77777777" w:rsidR="00394BE9" w:rsidRPr="00785DC3" w:rsidRDefault="0038572A">
            <w:pPr>
              <w:rPr>
                <w:sz w:val="20"/>
                <w:szCs w:val="20"/>
              </w:rPr>
            </w:pPr>
            <w:r w:rsidRPr="00785DC3">
              <w:rPr>
                <w:b/>
                <w:sz w:val="20"/>
                <w:szCs w:val="20"/>
              </w:rPr>
              <w:t xml:space="preserve">Eligible entrants: </w:t>
            </w:r>
          </w:p>
        </w:tc>
        <w:tc>
          <w:tcPr>
            <w:tcW w:w="9501" w:type="dxa"/>
          </w:tcPr>
          <w:p w14:paraId="34FF81A9" w14:textId="390636A0" w:rsidR="00394BE9" w:rsidRPr="00785DC3" w:rsidRDefault="000A7A4B" w:rsidP="008C63AD">
            <w:pPr>
              <w:rPr>
                <w:sz w:val="20"/>
                <w:szCs w:val="20"/>
              </w:rPr>
            </w:pPr>
            <w:r w:rsidRPr="00FF4467">
              <w:rPr>
                <w:sz w:val="20"/>
                <w:szCs w:val="20"/>
              </w:rPr>
              <w:t>Entry is open to all Australian &amp; New Zealand residents</w:t>
            </w:r>
            <w:r>
              <w:rPr>
                <w:sz w:val="20"/>
                <w:szCs w:val="20"/>
              </w:rPr>
              <w:t xml:space="preserve"> 18 years </w:t>
            </w:r>
            <w:r w:rsidR="00CC24D7">
              <w:rPr>
                <w:sz w:val="20"/>
                <w:szCs w:val="20"/>
              </w:rPr>
              <w:t>and above</w:t>
            </w:r>
            <w:r w:rsidRPr="00FF4467">
              <w:rPr>
                <w:sz w:val="20"/>
                <w:szCs w:val="20"/>
              </w:rPr>
              <w:t xml:space="preserve">. Voting is open to all Australian &amp; New Zealand residents </w:t>
            </w:r>
            <w:r w:rsidR="00CC24D7">
              <w:rPr>
                <w:sz w:val="20"/>
                <w:szCs w:val="20"/>
              </w:rPr>
              <w:t xml:space="preserve">18 years and above who are </w:t>
            </w:r>
            <w:r w:rsidRPr="00FF4467">
              <w:rPr>
                <w:sz w:val="20"/>
                <w:szCs w:val="20"/>
              </w:rPr>
              <w:t>registered member on b</w:t>
            </w:r>
            <w:r w:rsidR="005E5DFF">
              <w:rPr>
                <w:sz w:val="20"/>
                <w:szCs w:val="20"/>
              </w:rPr>
              <w:t>ountyparents</w:t>
            </w:r>
            <w:r w:rsidRPr="00FF4467">
              <w:rPr>
                <w:sz w:val="20"/>
                <w:szCs w:val="20"/>
              </w:rPr>
              <w:t>.com.au to be eligible for the draw.</w:t>
            </w:r>
          </w:p>
        </w:tc>
      </w:tr>
      <w:tr w:rsidR="00394BE9" w:rsidRPr="00785DC3" w14:paraId="32D2A2FA" w14:textId="77777777" w:rsidTr="00284FE3">
        <w:tc>
          <w:tcPr>
            <w:tcW w:w="1253" w:type="dxa"/>
          </w:tcPr>
          <w:p w14:paraId="1E0E8D68" w14:textId="77777777" w:rsidR="00394BE9" w:rsidRPr="00785DC3" w:rsidRDefault="0038572A">
            <w:pPr>
              <w:rPr>
                <w:sz w:val="20"/>
                <w:szCs w:val="20"/>
              </w:rPr>
            </w:pPr>
            <w:r w:rsidRPr="00785DC3">
              <w:rPr>
                <w:b/>
                <w:sz w:val="20"/>
                <w:szCs w:val="20"/>
              </w:rPr>
              <w:t>How to Enter:</w:t>
            </w:r>
          </w:p>
        </w:tc>
        <w:tc>
          <w:tcPr>
            <w:tcW w:w="9501" w:type="dxa"/>
          </w:tcPr>
          <w:p w14:paraId="2AE5173D" w14:textId="50496845" w:rsidR="005A7581" w:rsidRPr="00785DC3" w:rsidRDefault="00852574" w:rsidP="005A7581">
            <w:pPr>
              <w:spacing w:before="100" w:beforeAutospacing="1" w:after="100" w:afterAutospacing="1" w:line="210" w:lineRule="atLeast"/>
              <w:ind w:left="120" w:right="120"/>
              <w:rPr>
                <w:sz w:val="20"/>
                <w:szCs w:val="20"/>
              </w:rPr>
            </w:pPr>
            <w:r w:rsidRPr="00852574">
              <w:rPr>
                <w:sz w:val="20"/>
                <w:szCs w:val="20"/>
              </w:rPr>
              <w:t>To enter the Promotion, the entrant must visit the Competition Website (defined below); and fully complete and submit the online entry form with their personal details (first name, last name, email address, phone number, full address, and b</w:t>
            </w:r>
            <w:r w:rsidR="006A7C58">
              <w:rPr>
                <w:sz w:val="20"/>
                <w:szCs w:val="20"/>
              </w:rPr>
              <w:t>ounty</w:t>
            </w:r>
            <w:r w:rsidRPr="00852574">
              <w:rPr>
                <w:sz w:val="20"/>
                <w:szCs w:val="20"/>
              </w:rPr>
              <w:t xml:space="preserve"> username) during the Promotional Period.</w:t>
            </w:r>
            <w:r w:rsidR="006A7C58">
              <w:rPr>
                <w:sz w:val="20"/>
                <w:szCs w:val="20"/>
              </w:rPr>
              <w:t xml:space="preserve"> </w:t>
            </w:r>
            <w:r w:rsidR="005A7581" w:rsidRPr="00785DC3">
              <w:rPr>
                <w:sz w:val="20"/>
                <w:szCs w:val="20"/>
              </w:rPr>
              <w:t>To enter the Promotion, the entrant must complete the following steps during the Promotional Period:</w:t>
            </w:r>
          </w:p>
          <w:p w14:paraId="31B94F1C" w14:textId="44711AE0" w:rsidR="005A7581" w:rsidRPr="00785DC3" w:rsidRDefault="005A7581" w:rsidP="005A7581">
            <w:pPr>
              <w:spacing w:before="100" w:beforeAutospacing="1" w:after="100" w:afterAutospacing="1" w:line="210" w:lineRule="atLeast"/>
              <w:ind w:left="120" w:right="120"/>
              <w:rPr>
                <w:sz w:val="20"/>
                <w:szCs w:val="20"/>
              </w:rPr>
            </w:pPr>
            <w:r w:rsidRPr="00785DC3">
              <w:rPr>
                <w:sz w:val="20"/>
                <w:szCs w:val="20"/>
              </w:rPr>
              <w:t>a)       visit bountyparents.com.au/</w:t>
            </w:r>
            <w:r w:rsidR="00B74A54">
              <w:rPr>
                <w:sz w:val="20"/>
                <w:szCs w:val="20"/>
              </w:rPr>
              <w:t>2024babyawards</w:t>
            </w:r>
            <w:r w:rsidRPr="00785DC3">
              <w:rPr>
                <w:sz w:val="20"/>
                <w:szCs w:val="20"/>
              </w:rPr>
              <w:t>;</w:t>
            </w:r>
          </w:p>
          <w:p w14:paraId="2D1CB7BF" w14:textId="030F8A6E" w:rsidR="005A7581" w:rsidRPr="00785DC3" w:rsidRDefault="005A7581" w:rsidP="005A7581">
            <w:pPr>
              <w:spacing w:before="100" w:beforeAutospacing="1" w:after="100" w:afterAutospacing="1" w:line="210" w:lineRule="atLeast"/>
              <w:ind w:left="120" w:right="120"/>
              <w:rPr>
                <w:sz w:val="20"/>
                <w:szCs w:val="20"/>
              </w:rPr>
            </w:pPr>
            <w:r w:rsidRPr="00785DC3">
              <w:rPr>
                <w:sz w:val="20"/>
                <w:szCs w:val="20"/>
              </w:rPr>
              <w:t>b)       follow the prompts to the Bounty Baby Awards 202</w:t>
            </w:r>
            <w:r w:rsidR="00B74A54">
              <w:rPr>
                <w:sz w:val="20"/>
                <w:szCs w:val="20"/>
              </w:rPr>
              <w:t>4</w:t>
            </w:r>
            <w:r w:rsidRPr="00785DC3">
              <w:rPr>
                <w:sz w:val="20"/>
                <w:szCs w:val="20"/>
              </w:rPr>
              <w:t xml:space="preserve"> voting entry page;</w:t>
            </w:r>
          </w:p>
          <w:p w14:paraId="41C1D44E" w14:textId="77777777" w:rsidR="005A7581" w:rsidRPr="00785DC3" w:rsidRDefault="005A7581" w:rsidP="005A7581">
            <w:pPr>
              <w:spacing w:before="100" w:beforeAutospacing="1" w:after="100" w:afterAutospacing="1" w:line="210" w:lineRule="atLeast"/>
              <w:ind w:left="120" w:right="120"/>
              <w:rPr>
                <w:sz w:val="20"/>
                <w:szCs w:val="20"/>
              </w:rPr>
            </w:pPr>
            <w:r w:rsidRPr="00785DC3">
              <w:rPr>
                <w:sz w:val="20"/>
                <w:szCs w:val="20"/>
              </w:rPr>
              <w:t>c)       select a product ‘category’ and then vote in at least 5 categories;</w:t>
            </w:r>
          </w:p>
          <w:p w14:paraId="43FA9DD6" w14:textId="77777777" w:rsidR="005A7581" w:rsidRPr="00785DC3" w:rsidRDefault="005A7581" w:rsidP="005A7581">
            <w:pPr>
              <w:spacing w:before="100" w:beforeAutospacing="1" w:after="100" w:afterAutospacing="1" w:line="210" w:lineRule="atLeast"/>
              <w:ind w:left="120" w:right="120"/>
              <w:rPr>
                <w:sz w:val="20"/>
                <w:szCs w:val="20"/>
              </w:rPr>
            </w:pPr>
            <w:r w:rsidRPr="00785DC3">
              <w:rPr>
                <w:sz w:val="20"/>
                <w:szCs w:val="20"/>
              </w:rPr>
              <w:t>d)       fully complete the online entry form as prompted, entering all requested personal details, and then submit the fully completed entry form.</w:t>
            </w:r>
          </w:p>
          <w:p w14:paraId="0085EAFF" w14:textId="063E5809" w:rsidR="005A7581" w:rsidRPr="00785DC3" w:rsidRDefault="005A7581" w:rsidP="005A7581">
            <w:pPr>
              <w:spacing w:before="100" w:beforeAutospacing="1" w:after="100" w:afterAutospacing="1" w:line="210" w:lineRule="atLeast"/>
              <w:ind w:left="120" w:right="120"/>
              <w:rPr>
                <w:sz w:val="20"/>
                <w:szCs w:val="20"/>
              </w:rPr>
            </w:pPr>
            <w:r w:rsidRPr="00785DC3">
              <w:rPr>
                <w:sz w:val="20"/>
                <w:szCs w:val="20"/>
              </w:rPr>
              <w:t>The entrant may submit a maximum of one (1) vote per ‘category’. The entrant must vote in a minimum of 5 categories for their votes to be eligible but can vote in all.</w:t>
            </w:r>
          </w:p>
          <w:p w14:paraId="2F53899A" w14:textId="55A37C89" w:rsidR="00394BE9" w:rsidRPr="00785DC3" w:rsidRDefault="005A7581" w:rsidP="005A7581">
            <w:pPr>
              <w:rPr>
                <w:sz w:val="20"/>
                <w:szCs w:val="20"/>
              </w:rPr>
            </w:pPr>
            <w:r w:rsidRPr="00785DC3">
              <w:rPr>
                <w:sz w:val="20"/>
                <w:szCs w:val="20"/>
              </w:rPr>
              <w:t xml:space="preserve">There will be gold, silver and bronze winning products in each category. The winning products are determined by consumer voting. The product from each category that obtains the first, second and third highest rankings from the combined consumer and industry panel voting rankings will be deemed the gold, silver and bronze winning products for that category. </w:t>
            </w:r>
          </w:p>
        </w:tc>
      </w:tr>
      <w:tr w:rsidR="003D3EE2" w:rsidRPr="00785DC3" w14:paraId="7FBCA6BD" w14:textId="77777777" w:rsidTr="00284FE3">
        <w:tc>
          <w:tcPr>
            <w:tcW w:w="1253" w:type="dxa"/>
          </w:tcPr>
          <w:p w14:paraId="55C315FA" w14:textId="77777777" w:rsidR="003D3EE2" w:rsidRPr="00785DC3" w:rsidRDefault="003D3EE2">
            <w:pPr>
              <w:rPr>
                <w:b/>
                <w:sz w:val="20"/>
                <w:szCs w:val="20"/>
              </w:rPr>
            </w:pPr>
            <w:r w:rsidRPr="00785DC3">
              <w:rPr>
                <w:b/>
                <w:sz w:val="20"/>
                <w:szCs w:val="20"/>
              </w:rPr>
              <w:t>Competition Website:</w:t>
            </w:r>
          </w:p>
        </w:tc>
        <w:tc>
          <w:tcPr>
            <w:tcW w:w="9501" w:type="dxa"/>
          </w:tcPr>
          <w:p w14:paraId="382F0AC3" w14:textId="42BA18B4" w:rsidR="003D3EE2" w:rsidRPr="00785DC3" w:rsidRDefault="00EF36F6" w:rsidP="008C63AD">
            <w:pPr>
              <w:rPr>
                <w:sz w:val="20"/>
                <w:szCs w:val="20"/>
              </w:rPr>
            </w:pPr>
            <w:hyperlink r:id="rId8" w:history="1">
              <w:r w:rsidR="00B74A54" w:rsidRPr="000A767C">
                <w:rPr>
                  <w:rStyle w:val="Hyperlink"/>
                  <w:sz w:val="20"/>
                  <w:szCs w:val="20"/>
                </w:rPr>
                <w:t xml:space="preserve">https://www.bountyparents.com.au/2024babyawards   </w:t>
              </w:r>
            </w:hyperlink>
          </w:p>
        </w:tc>
      </w:tr>
      <w:tr w:rsidR="00394BE9" w:rsidRPr="00785DC3" w14:paraId="6FFC6D48" w14:textId="77777777" w:rsidTr="00284FE3">
        <w:tc>
          <w:tcPr>
            <w:tcW w:w="1253" w:type="dxa"/>
          </w:tcPr>
          <w:p w14:paraId="0355A0F1" w14:textId="77777777" w:rsidR="00394BE9" w:rsidRPr="00785DC3" w:rsidRDefault="0038572A">
            <w:pPr>
              <w:rPr>
                <w:sz w:val="20"/>
                <w:szCs w:val="20"/>
              </w:rPr>
            </w:pPr>
            <w:r w:rsidRPr="00785DC3">
              <w:rPr>
                <w:b/>
                <w:sz w:val="20"/>
                <w:szCs w:val="20"/>
              </w:rPr>
              <w:t>Entries permitted:</w:t>
            </w:r>
          </w:p>
        </w:tc>
        <w:tc>
          <w:tcPr>
            <w:tcW w:w="9501" w:type="dxa"/>
          </w:tcPr>
          <w:p w14:paraId="070BEFD5" w14:textId="7A35FFC9" w:rsidR="00394BE9" w:rsidRPr="00785DC3" w:rsidRDefault="005A7581" w:rsidP="00E00216">
            <w:pPr>
              <w:rPr>
                <w:sz w:val="20"/>
                <w:szCs w:val="20"/>
              </w:rPr>
            </w:pPr>
            <w:r w:rsidRPr="00785DC3">
              <w:rPr>
                <w:sz w:val="20"/>
                <w:szCs w:val="20"/>
              </w:rPr>
              <w:t xml:space="preserve">Only one (1) eligible entry into the competition per person and email address will be accepted. By completing the entry method, the entrant will receive one (1) entry. Only valid during </w:t>
            </w:r>
            <w:r w:rsidR="00B74A54">
              <w:rPr>
                <w:sz w:val="20"/>
                <w:szCs w:val="20"/>
              </w:rPr>
              <w:t xml:space="preserve">the </w:t>
            </w:r>
            <w:r w:rsidRPr="00785DC3">
              <w:rPr>
                <w:sz w:val="20"/>
                <w:szCs w:val="20"/>
              </w:rPr>
              <w:t>promotional period.</w:t>
            </w:r>
          </w:p>
        </w:tc>
      </w:tr>
      <w:tr w:rsidR="00394BE9" w:rsidRPr="00785DC3" w14:paraId="11635062" w14:textId="77777777" w:rsidTr="00284FE3">
        <w:tc>
          <w:tcPr>
            <w:tcW w:w="1253" w:type="dxa"/>
          </w:tcPr>
          <w:p w14:paraId="41F9581F" w14:textId="77777777" w:rsidR="00394BE9" w:rsidRPr="00785DC3" w:rsidRDefault="0038572A">
            <w:pPr>
              <w:rPr>
                <w:sz w:val="20"/>
                <w:szCs w:val="20"/>
              </w:rPr>
            </w:pPr>
            <w:r w:rsidRPr="00785DC3">
              <w:rPr>
                <w:b/>
                <w:sz w:val="20"/>
                <w:szCs w:val="20"/>
              </w:rPr>
              <w:t xml:space="preserve">Total Prize Pool: </w:t>
            </w:r>
          </w:p>
        </w:tc>
        <w:tc>
          <w:tcPr>
            <w:tcW w:w="9501" w:type="dxa"/>
          </w:tcPr>
          <w:p w14:paraId="15B66592" w14:textId="5A582FED" w:rsidR="00394BE9" w:rsidRPr="003E04C4" w:rsidRDefault="003E04C4" w:rsidP="008C63AD">
            <w:pPr>
              <w:rPr>
                <w:b/>
                <w:i/>
                <w:sz w:val="20"/>
                <w:szCs w:val="20"/>
              </w:rPr>
            </w:pPr>
            <w:r w:rsidRPr="003E04C4">
              <w:rPr>
                <w:sz w:val="20"/>
                <w:szCs w:val="20"/>
              </w:rPr>
              <w:t xml:space="preserve">Valued at up to </w:t>
            </w:r>
            <w:r w:rsidR="005A7581" w:rsidRPr="003E04C4">
              <w:rPr>
                <w:sz w:val="20"/>
                <w:szCs w:val="20"/>
              </w:rPr>
              <w:t>AUD $</w:t>
            </w:r>
            <w:r w:rsidRPr="003E04C4">
              <w:rPr>
                <w:sz w:val="20"/>
                <w:szCs w:val="20"/>
              </w:rPr>
              <w:t>2,</w:t>
            </w:r>
            <w:r w:rsidR="00B74A54">
              <w:rPr>
                <w:sz w:val="20"/>
                <w:szCs w:val="20"/>
              </w:rPr>
              <w:t>500</w:t>
            </w:r>
          </w:p>
        </w:tc>
      </w:tr>
      <w:tr w:rsidR="0086098C" w:rsidRPr="00785DC3" w14:paraId="56F227F7" w14:textId="77777777" w:rsidTr="00284FE3">
        <w:tc>
          <w:tcPr>
            <w:tcW w:w="1253" w:type="dxa"/>
          </w:tcPr>
          <w:p w14:paraId="2A0F77E0" w14:textId="77777777" w:rsidR="0086098C" w:rsidRPr="00785DC3" w:rsidRDefault="0086098C">
            <w:pPr>
              <w:rPr>
                <w:b/>
                <w:sz w:val="20"/>
                <w:szCs w:val="20"/>
              </w:rPr>
            </w:pPr>
            <w:r w:rsidRPr="00785DC3">
              <w:rPr>
                <w:b/>
                <w:sz w:val="20"/>
                <w:szCs w:val="20"/>
              </w:rPr>
              <w:t>Prize</w:t>
            </w:r>
            <w:r w:rsidR="00446570" w:rsidRPr="00785DC3">
              <w:rPr>
                <w:b/>
                <w:sz w:val="20"/>
                <w:szCs w:val="20"/>
              </w:rPr>
              <w:t>/</w:t>
            </w:r>
            <w:r w:rsidRPr="00785DC3">
              <w:rPr>
                <w:b/>
                <w:sz w:val="20"/>
                <w:szCs w:val="20"/>
              </w:rPr>
              <w:t>s:</w:t>
            </w:r>
          </w:p>
        </w:tc>
        <w:tc>
          <w:tcPr>
            <w:tcW w:w="9501" w:type="dxa"/>
          </w:tcPr>
          <w:p w14:paraId="15722495" w14:textId="61B7B69F" w:rsidR="00B74A54" w:rsidRPr="00B74A54" w:rsidRDefault="003E04C4" w:rsidP="00B74A54">
            <w:pPr>
              <w:spacing w:before="100" w:beforeAutospacing="1" w:after="100" w:afterAutospacing="1" w:line="210" w:lineRule="atLeast"/>
              <w:ind w:right="120"/>
              <w:rPr>
                <w:sz w:val="20"/>
                <w:szCs w:val="20"/>
              </w:rPr>
            </w:pPr>
            <w:r w:rsidRPr="00B74A54">
              <w:rPr>
                <w:sz w:val="20"/>
                <w:szCs w:val="20"/>
              </w:rPr>
              <w:t xml:space="preserve">One (1) winner will receive </w:t>
            </w:r>
            <w:r w:rsidR="00B74A54" w:rsidRPr="00B74A54">
              <w:rPr>
                <w:sz w:val="20"/>
                <w:szCs w:val="20"/>
              </w:rPr>
              <w:t xml:space="preserve">a parenting prize pack valued at up to $2,500 RRP. </w:t>
            </w:r>
          </w:p>
        </w:tc>
      </w:tr>
      <w:tr w:rsidR="00CF191E" w:rsidRPr="00785DC3" w14:paraId="13A30521" w14:textId="77777777" w:rsidTr="00284FE3">
        <w:tc>
          <w:tcPr>
            <w:tcW w:w="1253" w:type="dxa"/>
          </w:tcPr>
          <w:p w14:paraId="22F425A5" w14:textId="77777777" w:rsidR="00CF191E" w:rsidRPr="00785DC3" w:rsidRDefault="00CF191E">
            <w:pPr>
              <w:rPr>
                <w:b/>
                <w:sz w:val="20"/>
                <w:szCs w:val="20"/>
              </w:rPr>
            </w:pPr>
            <w:r w:rsidRPr="00785DC3">
              <w:rPr>
                <w:b/>
                <w:sz w:val="20"/>
                <w:szCs w:val="20"/>
              </w:rPr>
              <w:t>Draw:</w:t>
            </w:r>
          </w:p>
        </w:tc>
        <w:tc>
          <w:tcPr>
            <w:tcW w:w="9501" w:type="dxa"/>
          </w:tcPr>
          <w:p w14:paraId="53698F15" w14:textId="670FA8C5" w:rsidR="006B2C98" w:rsidRPr="00B74A54" w:rsidRDefault="001A7B21" w:rsidP="00B74A54">
            <w:pPr>
              <w:pStyle w:val="ListParagraph"/>
              <w:numPr>
                <w:ilvl w:val="0"/>
                <w:numId w:val="19"/>
              </w:numPr>
              <w:rPr>
                <w:sz w:val="20"/>
                <w:szCs w:val="20"/>
              </w:rPr>
            </w:pPr>
            <w:r w:rsidRPr="00785DC3">
              <w:rPr>
                <w:sz w:val="20"/>
                <w:szCs w:val="20"/>
              </w:rPr>
              <w:t xml:space="preserve">The draw will take place at </w:t>
            </w:r>
            <w:r w:rsidR="00541F01" w:rsidRPr="00785DC3">
              <w:rPr>
                <w:sz w:val="20"/>
                <w:szCs w:val="20"/>
              </w:rPr>
              <w:t xml:space="preserve">Are </w:t>
            </w:r>
            <w:r w:rsidRPr="00785DC3">
              <w:rPr>
                <w:sz w:val="20"/>
                <w:szCs w:val="20"/>
              </w:rPr>
              <w:t>Media Pty Ltd, 54 Park Street, Sydney NSW 2000, Australia at 02:30 pm</w:t>
            </w:r>
            <w:r w:rsidR="009B1766" w:rsidRPr="00785DC3">
              <w:rPr>
                <w:sz w:val="20"/>
                <w:szCs w:val="20"/>
              </w:rPr>
              <w:t xml:space="preserve"> </w:t>
            </w:r>
            <w:r w:rsidRPr="00785DC3">
              <w:rPr>
                <w:sz w:val="20"/>
                <w:szCs w:val="20"/>
              </w:rPr>
              <w:t xml:space="preserve">on </w:t>
            </w:r>
            <w:r w:rsidR="00B74A54">
              <w:rPr>
                <w:sz w:val="20"/>
                <w:szCs w:val="20"/>
              </w:rPr>
              <w:t>1</w:t>
            </w:r>
            <w:r w:rsidR="00EF36F6">
              <w:rPr>
                <w:sz w:val="20"/>
                <w:szCs w:val="20"/>
              </w:rPr>
              <w:t>5</w:t>
            </w:r>
            <w:r w:rsidR="00B74A54" w:rsidRPr="00B74A54">
              <w:rPr>
                <w:sz w:val="20"/>
                <w:szCs w:val="20"/>
                <w:vertAlign w:val="superscript"/>
              </w:rPr>
              <w:t>th</w:t>
            </w:r>
            <w:r w:rsidR="00B74A54">
              <w:rPr>
                <w:sz w:val="20"/>
                <w:szCs w:val="20"/>
              </w:rPr>
              <w:t xml:space="preserve"> July 2024</w:t>
            </w:r>
            <w:r w:rsidR="008C63AD" w:rsidRPr="00785DC3">
              <w:rPr>
                <w:sz w:val="20"/>
                <w:szCs w:val="20"/>
              </w:rPr>
              <w:t xml:space="preserve"> </w:t>
            </w:r>
            <w:r w:rsidRPr="00785DC3">
              <w:rPr>
                <w:sz w:val="20"/>
                <w:szCs w:val="20"/>
              </w:rPr>
              <w:t>using computerised random selection</w:t>
            </w:r>
            <w:r w:rsidR="000D24EA" w:rsidRPr="00785DC3">
              <w:rPr>
                <w:sz w:val="20"/>
                <w:szCs w:val="20"/>
              </w:rPr>
              <w:t xml:space="preserve"> (“Original Draw”)</w:t>
            </w:r>
            <w:r w:rsidR="005F0C94" w:rsidRPr="00785DC3">
              <w:rPr>
                <w:sz w:val="20"/>
                <w:szCs w:val="20"/>
              </w:rPr>
              <w:t>.</w:t>
            </w:r>
          </w:p>
        </w:tc>
      </w:tr>
      <w:tr w:rsidR="00394BE9" w:rsidRPr="00785DC3" w14:paraId="33EBBA95" w14:textId="77777777" w:rsidTr="00284FE3">
        <w:tc>
          <w:tcPr>
            <w:tcW w:w="1253" w:type="dxa"/>
          </w:tcPr>
          <w:p w14:paraId="70087710" w14:textId="77777777" w:rsidR="00394BE9" w:rsidRPr="00785DC3" w:rsidRDefault="0038572A">
            <w:pPr>
              <w:rPr>
                <w:sz w:val="20"/>
                <w:szCs w:val="20"/>
              </w:rPr>
            </w:pPr>
            <w:r w:rsidRPr="00785DC3">
              <w:rPr>
                <w:b/>
                <w:sz w:val="20"/>
                <w:szCs w:val="20"/>
              </w:rPr>
              <w:t>Winner notification:</w:t>
            </w:r>
          </w:p>
        </w:tc>
        <w:tc>
          <w:tcPr>
            <w:tcW w:w="9501" w:type="dxa"/>
          </w:tcPr>
          <w:p w14:paraId="0FCC83DF" w14:textId="1B011800" w:rsidR="00394BE9" w:rsidRPr="00785DC3" w:rsidRDefault="0038572A">
            <w:pPr>
              <w:rPr>
                <w:sz w:val="20"/>
                <w:szCs w:val="20"/>
              </w:rPr>
            </w:pPr>
            <w:r w:rsidRPr="00785DC3">
              <w:rPr>
                <w:sz w:val="20"/>
                <w:szCs w:val="20"/>
              </w:rPr>
              <w:t>The winner will be contacted by email and phone within two (2) business days of the draw</w:t>
            </w:r>
            <w:r w:rsidR="00E121D4">
              <w:rPr>
                <w:sz w:val="20"/>
                <w:szCs w:val="20"/>
              </w:rPr>
              <w:t xml:space="preserve"> on </w:t>
            </w:r>
            <w:r w:rsidR="00B74A54">
              <w:rPr>
                <w:sz w:val="20"/>
                <w:szCs w:val="20"/>
              </w:rPr>
              <w:t>1</w:t>
            </w:r>
            <w:r w:rsidR="00EF36F6">
              <w:rPr>
                <w:sz w:val="20"/>
                <w:szCs w:val="20"/>
              </w:rPr>
              <w:t>5</w:t>
            </w:r>
            <w:r w:rsidR="00E121D4" w:rsidRPr="00E121D4">
              <w:rPr>
                <w:sz w:val="20"/>
                <w:szCs w:val="20"/>
                <w:vertAlign w:val="superscript"/>
              </w:rPr>
              <w:t>th</w:t>
            </w:r>
            <w:r w:rsidR="00E121D4">
              <w:rPr>
                <w:sz w:val="20"/>
                <w:szCs w:val="20"/>
              </w:rPr>
              <w:t xml:space="preserve"> July 202</w:t>
            </w:r>
            <w:r w:rsidR="00B74A54">
              <w:rPr>
                <w:sz w:val="20"/>
                <w:szCs w:val="20"/>
              </w:rPr>
              <w:t>4</w:t>
            </w:r>
            <w:r w:rsidRPr="00785DC3">
              <w:rPr>
                <w:sz w:val="20"/>
                <w:szCs w:val="20"/>
              </w:rPr>
              <w:t>.</w:t>
            </w:r>
            <w:r w:rsidR="00E121D4">
              <w:rPr>
                <w:sz w:val="20"/>
                <w:szCs w:val="20"/>
              </w:rPr>
              <w:t xml:space="preserve"> </w:t>
            </w:r>
            <w:r w:rsidR="00FC2FFA" w:rsidRPr="00785DC3">
              <w:rPr>
                <w:sz w:val="20"/>
                <w:szCs w:val="20"/>
              </w:rPr>
              <w:t>Winner of prizes valued at over $2</w:t>
            </w:r>
            <w:r w:rsidR="000A1FEA">
              <w:rPr>
                <w:sz w:val="20"/>
                <w:szCs w:val="20"/>
              </w:rPr>
              <w:t>,50</w:t>
            </w:r>
            <w:r w:rsidR="00FC2FFA" w:rsidRPr="00785DC3">
              <w:rPr>
                <w:sz w:val="20"/>
                <w:szCs w:val="20"/>
              </w:rPr>
              <w:t>0 will be published on the Competition Website within seven (7) days of the draw.</w:t>
            </w:r>
          </w:p>
        </w:tc>
      </w:tr>
      <w:tr w:rsidR="00394BE9" w:rsidRPr="00785DC3" w14:paraId="51DDBCE7" w14:textId="77777777" w:rsidTr="00284FE3">
        <w:tc>
          <w:tcPr>
            <w:tcW w:w="1253" w:type="dxa"/>
          </w:tcPr>
          <w:p w14:paraId="7561C549" w14:textId="77777777" w:rsidR="00394BE9" w:rsidRPr="00785DC3" w:rsidRDefault="0038572A">
            <w:pPr>
              <w:rPr>
                <w:sz w:val="20"/>
                <w:szCs w:val="20"/>
              </w:rPr>
            </w:pPr>
            <w:r w:rsidRPr="00785DC3">
              <w:rPr>
                <w:b/>
                <w:sz w:val="20"/>
                <w:szCs w:val="20"/>
              </w:rPr>
              <w:t>Unclaimed Prizes:</w:t>
            </w:r>
          </w:p>
        </w:tc>
        <w:tc>
          <w:tcPr>
            <w:tcW w:w="9501" w:type="dxa"/>
          </w:tcPr>
          <w:p w14:paraId="42DA7595" w14:textId="24DF13A7" w:rsidR="00AA0C2A" w:rsidRPr="00785DC3" w:rsidRDefault="0038572A" w:rsidP="008C63AD">
            <w:pPr>
              <w:rPr>
                <w:sz w:val="20"/>
                <w:szCs w:val="20"/>
              </w:rPr>
            </w:pPr>
            <w:r w:rsidRPr="00785DC3">
              <w:rPr>
                <w:sz w:val="20"/>
                <w:szCs w:val="20"/>
              </w:rPr>
              <w:t xml:space="preserve">Prize(s) must be claimed </w:t>
            </w:r>
            <w:r w:rsidR="00EE2F0A" w:rsidRPr="00785DC3">
              <w:rPr>
                <w:sz w:val="20"/>
                <w:szCs w:val="20"/>
              </w:rPr>
              <w:t xml:space="preserve">within three (3) months of the </w:t>
            </w:r>
            <w:r w:rsidR="001F5286" w:rsidRPr="00785DC3">
              <w:rPr>
                <w:sz w:val="20"/>
                <w:szCs w:val="20"/>
              </w:rPr>
              <w:t>Original Draw</w:t>
            </w:r>
            <w:r w:rsidRPr="00785DC3">
              <w:rPr>
                <w:sz w:val="20"/>
                <w:szCs w:val="20"/>
              </w:rPr>
              <w:t xml:space="preserve">. In the event of an unclaimed prize, the prize will be redrawn </w:t>
            </w:r>
            <w:r w:rsidR="0085468A" w:rsidRPr="00785DC3">
              <w:rPr>
                <w:sz w:val="20"/>
                <w:szCs w:val="20"/>
              </w:rPr>
              <w:t xml:space="preserve">on </w:t>
            </w:r>
            <w:r w:rsidR="00406A18">
              <w:rPr>
                <w:sz w:val="20"/>
                <w:szCs w:val="20"/>
              </w:rPr>
              <w:t>6</w:t>
            </w:r>
            <w:r w:rsidR="008C63AD" w:rsidRPr="00785DC3">
              <w:rPr>
                <w:sz w:val="20"/>
                <w:szCs w:val="20"/>
                <w:vertAlign w:val="superscript"/>
              </w:rPr>
              <w:t>th</w:t>
            </w:r>
            <w:r w:rsidR="008C63AD" w:rsidRPr="00785DC3">
              <w:rPr>
                <w:sz w:val="20"/>
                <w:szCs w:val="20"/>
              </w:rPr>
              <w:t xml:space="preserve"> </w:t>
            </w:r>
            <w:r w:rsidR="00785DC3" w:rsidRPr="00785DC3">
              <w:rPr>
                <w:sz w:val="20"/>
                <w:szCs w:val="20"/>
              </w:rPr>
              <w:t xml:space="preserve">October </w:t>
            </w:r>
            <w:r w:rsidR="00E00216" w:rsidRPr="00785DC3">
              <w:rPr>
                <w:sz w:val="20"/>
                <w:szCs w:val="20"/>
              </w:rPr>
              <w:t>202</w:t>
            </w:r>
            <w:r w:rsidR="00B74A54">
              <w:rPr>
                <w:sz w:val="20"/>
                <w:szCs w:val="20"/>
              </w:rPr>
              <w:t>4</w:t>
            </w:r>
            <w:r w:rsidR="00E00216" w:rsidRPr="00785DC3">
              <w:rPr>
                <w:sz w:val="20"/>
                <w:szCs w:val="20"/>
              </w:rPr>
              <w:t xml:space="preserve"> </w:t>
            </w:r>
            <w:r w:rsidRPr="00785DC3">
              <w:rPr>
                <w:sz w:val="20"/>
                <w:szCs w:val="20"/>
              </w:rPr>
              <w:t xml:space="preserve">at 02:30 pm at </w:t>
            </w:r>
            <w:r w:rsidR="00541F01" w:rsidRPr="00785DC3">
              <w:rPr>
                <w:sz w:val="20"/>
                <w:szCs w:val="20"/>
              </w:rPr>
              <w:t>Are</w:t>
            </w:r>
            <w:r w:rsidRPr="00785DC3">
              <w:rPr>
                <w:sz w:val="20"/>
                <w:szCs w:val="20"/>
              </w:rPr>
              <w:t xml:space="preserve"> Media Pty Ltd, 54 Park Street, Sydney NSW 2000, Australia. The winner of the redraw will be notified by email and phone within two (2) business days of the redraw</w:t>
            </w:r>
            <w:r w:rsidR="00406A18">
              <w:rPr>
                <w:sz w:val="20"/>
                <w:szCs w:val="20"/>
              </w:rPr>
              <w:t xml:space="preserve"> on 10</w:t>
            </w:r>
            <w:r w:rsidR="00406A18" w:rsidRPr="00406A18">
              <w:rPr>
                <w:sz w:val="20"/>
                <w:szCs w:val="20"/>
                <w:vertAlign w:val="superscript"/>
              </w:rPr>
              <w:t>th</w:t>
            </w:r>
            <w:r w:rsidR="00406A18">
              <w:rPr>
                <w:sz w:val="20"/>
                <w:szCs w:val="20"/>
              </w:rPr>
              <w:t xml:space="preserve"> October 202</w:t>
            </w:r>
            <w:r w:rsidR="00B74A54">
              <w:rPr>
                <w:sz w:val="20"/>
                <w:szCs w:val="20"/>
              </w:rPr>
              <w:t>4</w:t>
            </w:r>
            <w:r w:rsidRPr="00785DC3">
              <w:rPr>
                <w:sz w:val="20"/>
                <w:szCs w:val="20"/>
              </w:rPr>
              <w:t xml:space="preserve">. </w:t>
            </w:r>
            <w:r w:rsidR="00524A21" w:rsidRPr="00785DC3">
              <w:rPr>
                <w:sz w:val="20"/>
                <w:szCs w:val="20"/>
              </w:rPr>
              <w:t>Winner/s of p</w:t>
            </w:r>
            <w:r w:rsidR="004B3BAE" w:rsidRPr="00785DC3">
              <w:rPr>
                <w:sz w:val="20"/>
                <w:szCs w:val="20"/>
              </w:rPr>
              <w:t xml:space="preserve">rizes </w:t>
            </w:r>
            <w:r w:rsidR="00621637" w:rsidRPr="00785DC3">
              <w:rPr>
                <w:sz w:val="20"/>
                <w:szCs w:val="20"/>
              </w:rPr>
              <w:t xml:space="preserve">valued at </w:t>
            </w:r>
            <w:r w:rsidR="004B3BAE" w:rsidRPr="00785DC3">
              <w:rPr>
                <w:sz w:val="20"/>
                <w:szCs w:val="20"/>
              </w:rPr>
              <w:t xml:space="preserve">over $250 </w:t>
            </w:r>
            <w:r w:rsidR="003D3EE2" w:rsidRPr="00785DC3">
              <w:rPr>
                <w:sz w:val="20"/>
                <w:szCs w:val="20"/>
              </w:rPr>
              <w:t xml:space="preserve">will be published </w:t>
            </w:r>
            <w:r w:rsidR="00BF2C5B" w:rsidRPr="00785DC3">
              <w:rPr>
                <w:sz w:val="20"/>
                <w:szCs w:val="20"/>
              </w:rPr>
              <w:t xml:space="preserve">on the Competition Website </w:t>
            </w:r>
            <w:r w:rsidR="003961D7" w:rsidRPr="00785DC3">
              <w:rPr>
                <w:sz w:val="20"/>
                <w:szCs w:val="20"/>
              </w:rPr>
              <w:t xml:space="preserve">within seven (7) days of the </w:t>
            </w:r>
            <w:r w:rsidR="00017441" w:rsidRPr="00785DC3">
              <w:rPr>
                <w:sz w:val="20"/>
                <w:szCs w:val="20"/>
              </w:rPr>
              <w:t>re</w:t>
            </w:r>
            <w:r w:rsidR="003961D7" w:rsidRPr="00785DC3">
              <w:rPr>
                <w:sz w:val="20"/>
                <w:szCs w:val="20"/>
              </w:rPr>
              <w:t>draw.</w:t>
            </w:r>
          </w:p>
        </w:tc>
      </w:tr>
      <w:tr w:rsidR="004F4524" w:rsidRPr="00785DC3" w14:paraId="3C8E3B32" w14:textId="77777777" w:rsidTr="00284FE3">
        <w:tc>
          <w:tcPr>
            <w:tcW w:w="1253" w:type="dxa"/>
          </w:tcPr>
          <w:p w14:paraId="42A4D9B6" w14:textId="77777777" w:rsidR="004F4524" w:rsidRPr="00785DC3" w:rsidRDefault="004F4524" w:rsidP="004F4524">
            <w:pPr>
              <w:rPr>
                <w:b/>
                <w:sz w:val="20"/>
                <w:szCs w:val="20"/>
              </w:rPr>
            </w:pPr>
            <w:r w:rsidRPr="00785DC3">
              <w:rPr>
                <w:b/>
                <w:sz w:val="20"/>
                <w:szCs w:val="20"/>
              </w:rPr>
              <w:t>Prize Conditions:</w:t>
            </w:r>
          </w:p>
        </w:tc>
        <w:tc>
          <w:tcPr>
            <w:tcW w:w="9501" w:type="dxa"/>
          </w:tcPr>
          <w:p w14:paraId="4940F541" w14:textId="77777777" w:rsidR="004F4524" w:rsidRPr="00785DC3" w:rsidRDefault="004F4524" w:rsidP="004F4524">
            <w:pPr>
              <w:pStyle w:val="ListParagraph"/>
              <w:numPr>
                <w:ilvl w:val="0"/>
                <w:numId w:val="19"/>
              </w:numPr>
              <w:rPr>
                <w:sz w:val="20"/>
                <w:szCs w:val="20"/>
              </w:rPr>
            </w:pPr>
            <w:r w:rsidRPr="00785DC3">
              <w:rPr>
                <w:sz w:val="20"/>
                <w:szCs w:val="20"/>
              </w:rPr>
              <w:t>No part of a prize is exchangeable, redeemable for any other prize or transferable.</w:t>
            </w:r>
          </w:p>
          <w:p w14:paraId="5C0DAC28" w14:textId="77777777" w:rsidR="004F4524" w:rsidRPr="00785DC3" w:rsidRDefault="004F4524" w:rsidP="004F4524">
            <w:pPr>
              <w:pStyle w:val="ListParagraph"/>
              <w:numPr>
                <w:ilvl w:val="0"/>
                <w:numId w:val="19"/>
              </w:numPr>
              <w:rPr>
                <w:sz w:val="20"/>
                <w:szCs w:val="20"/>
              </w:rPr>
            </w:pPr>
            <w:r w:rsidRPr="00785DC3">
              <w:rPr>
                <w:rFonts w:ascii="Calibri" w:hAnsi="Calibri" w:cs="Calibri"/>
                <w:color w:val="222222"/>
                <w:sz w:val="20"/>
                <w:szCs w:val="20"/>
              </w:rPr>
              <w:lastRenderedPageBreak/>
              <w:t>The Promoter is not responsible or liable for any delay or failure in delivery of the prize by a third party or for any damaged caused to the prize during delivery.</w:t>
            </w:r>
          </w:p>
          <w:p w14:paraId="139269CE" w14:textId="77777777" w:rsidR="004F4524" w:rsidRPr="00785DC3" w:rsidRDefault="004F4524" w:rsidP="004F4524">
            <w:pPr>
              <w:pStyle w:val="ListParagraph"/>
              <w:numPr>
                <w:ilvl w:val="0"/>
                <w:numId w:val="19"/>
              </w:numPr>
              <w:rPr>
                <w:sz w:val="20"/>
                <w:szCs w:val="20"/>
              </w:rPr>
            </w:pPr>
            <w:r w:rsidRPr="00785DC3">
              <w:rPr>
                <w:rFonts w:ascii="Calibri" w:hAnsi="Calibri" w:cs="Calibri"/>
                <w:color w:val="222222"/>
                <w:sz w:val="20"/>
                <w:szCs w:val="20"/>
              </w:rPr>
              <w:t>The prize does not include any ancillary costs associated with redeeming the prize</w:t>
            </w:r>
            <w:r w:rsidR="00690A2B" w:rsidRPr="00785DC3">
              <w:rPr>
                <w:rFonts w:ascii="Calibri" w:hAnsi="Calibri" w:cs="Calibri"/>
                <w:color w:val="222222"/>
                <w:sz w:val="20"/>
                <w:szCs w:val="20"/>
              </w:rPr>
              <w:t xml:space="preserve"> or the set-up costs of the prize</w:t>
            </w:r>
            <w:r w:rsidRPr="00785DC3">
              <w:rPr>
                <w:rFonts w:ascii="Calibri" w:hAnsi="Calibri" w:cs="Calibri"/>
                <w:color w:val="222222"/>
                <w:sz w:val="20"/>
                <w:szCs w:val="20"/>
              </w:rPr>
              <w:t>, which are the responsibility of the winner.</w:t>
            </w:r>
          </w:p>
          <w:p w14:paraId="72F1AD32" w14:textId="77777777" w:rsidR="004F4524" w:rsidRPr="00785DC3" w:rsidRDefault="004F4524" w:rsidP="0085468A">
            <w:pPr>
              <w:pStyle w:val="ListParagraph"/>
              <w:numPr>
                <w:ilvl w:val="0"/>
                <w:numId w:val="19"/>
              </w:numPr>
              <w:rPr>
                <w:sz w:val="20"/>
                <w:szCs w:val="20"/>
              </w:rPr>
            </w:pPr>
            <w:r w:rsidRPr="00785DC3">
              <w:rPr>
                <w:rFonts w:ascii="Calibri" w:hAnsi="Calibri" w:cs="Calibri"/>
                <w:color w:val="222222"/>
                <w:sz w:val="20"/>
                <w:szCs w:val="20"/>
              </w:rPr>
              <w:t>The prize is subject to the standard terms and conditions of individual prize and service providers.</w:t>
            </w:r>
          </w:p>
        </w:tc>
      </w:tr>
    </w:tbl>
    <w:p w14:paraId="3781B386" w14:textId="77777777" w:rsidR="00394BE9" w:rsidRPr="00785DC3" w:rsidRDefault="00394BE9">
      <w:pPr>
        <w:rPr>
          <w:sz w:val="20"/>
          <w:szCs w:val="20"/>
        </w:rPr>
      </w:pPr>
    </w:p>
    <w:p w14:paraId="05D0E4AA" w14:textId="77777777" w:rsidR="00394BE9" w:rsidRPr="00785DC3" w:rsidRDefault="0038572A">
      <w:pPr>
        <w:numPr>
          <w:ilvl w:val="0"/>
          <w:numId w:val="18"/>
        </w:numPr>
        <w:rPr>
          <w:sz w:val="20"/>
          <w:szCs w:val="20"/>
        </w:rPr>
      </w:pPr>
      <w:r w:rsidRPr="00785DC3">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39E0FE16" w14:textId="77777777" w:rsidR="00394BE9" w:rsidRPr="00785DC3" w:rsidRDefault="0038572A">
      <w:pPr>
        <w:numPr>
          <w:ilvl w:val="0"/>
          <w:numId w:val="18"/>
        </w:numPr>
        <w:rPr>
          <w:sz w:val="20"/>
          <w:szCs w:val="20"/>
        </w:rPr>
      </w:pPr>
      <w:r w:rsidRPr="00785DC3">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078071E7" w14:textId="77777777" w:rsidR="00394BE9" w:rsidRPr="00785DC3" w:rsidRDefault="0038572A">
      <w:pPr>
        <w:numPr>
          <w:ilvl w:val="0"/>
          <w:numId w:val="18"/>
        </w:numPr>
        <w:rPr>
          <w:sz w:val="20"/>
          <w:szCs w:val="20"/>
        </w:rPr>
      </w:pPr>
      <w:r w:rsidRPr="00785DC3">
        <w:rPr>
          <w:sz w:val="20"/>
          <w:szCs w:val="20"/>
        </w:rPr>
        <w:t>Valid and eligible entries will be accepted during the Promotional Period.</w:t>
      </w:r>
    </w:p>
    <w:p w14:paraId="659E7193" w14:textId="77777777" w:rsidR="00394BE9" w:rsidRPr="00785DC3" w:rsidRDefault="0038572A">
      <w:pPr>
        <w:numPr>
          <w:ilvl w:val="0"/>
          <w:numId w:val="18"/>
        </w:numPr>
        <w:rPr>
          <w:sz w:val="20"/>
          <w:szCs w:val="20"/>
        </w:rPr>
      </w:pPr>
      <w:r w:rsidRPr="00785DC3">
        <w:rPr>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0A77F942" w14:textId="77777777" w:rsidR="00394BE9" w:rsidRPr="00785DC3" w:rsidRDefault="0038572A">
      <w:pPr>
        <w:numPr>
          <w:ilvl w:val="0"/>
          <w:numId w:val="18"/>
        </w:numPr>
        <w:rPr>
          <w:sz w:val="20"/>
          <w:szCs w:val="20"/>
        </w:rPr>
      </w:pPr>
      <w:r w:rsidRPr="00785DC3">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37A21F2F" w14:textId="77777777" w:rsidR="00CC4966" w:rsidRPr="00785DC3" w:rsidRDefault="00CC4966">
      <w:pPr>
        <w:numPr>
          <w:ilvl w:val="0"/>
          <w:numId w:val="18"/>
        </w:numPr>
        <w:rPr>
          <w:sz w:val="20"/>
          <w:szCs w:val="20"/>
        </w:rPr>
      </w:pPr>
      <w:r w:rsidRPr="00785DC3">
        <w:rPr>
          <w:sz w:val="20"/>
          <w:szCs w:val="20"/>
        </w:rPr>
        <w:t>The draw conductor may draw additional reserve entries in case an invalid entry or entrant is drawn.</w:t>
      </w:r>
    </w:p>
    <w:p w14:paraId="61932F7B" w14:textId="77777777" w:rsidR="000935A4" w:rsidRPr="00785DC3" w:rsidRDefault="000935A4">
      <w:pPr>
        <w:numPr>
          <w:ilvl w:val="0"/>
          <w:numId w:val="18"/>
        </w:numPr>
        <w:rPr>
          <w:sz w:val="20"/>
          <w:szCs w:val="20"/>
        </w:rPr>
      </w:pPr>
      <w:r w:rsidRPr="00785DC3">
        <w:rPr>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6691609E" w14:textId="77777777" w:rsidR="00394BE9" w:rsidRPr="00785DC3" w:rsidRDefault="0038572A">
      <w:pPr>
        <w:numPr>
          <w:ilvl w:val="0"/>
          <w:numId w:val="18"/>
        </w:numPr>
        <w:rPr>
          <w:sz w:val="20"/>
          <w:szCs w:val="20"/>
        </w:rPr>
      </w:pPr>
      <w:r w:rsidRPr="00785DC3">
        <w:rPr>
          <w:sz w:val="20"/>
          <w:szCs w:val="20"/>
        </w:rPr>
        <w:t>All reasonable attempts will be made to contact each winner.</w:t>
      </w:r>
    </w:p>
    <w:p w14:paraId="72346C8E" w14:textId="77777777" w:rsidR="00394BE9" w:rsidRPr="00785DC3" w:rsidRDefault="0038572A">
      <w:pPr>
        <w:numPr>
          <w:ilvl w:val="0"/>
          <w:numId w:val="18"/>
        </w:numPr>
        <w:rPr>
          <w:sz w:val="20"/>
          <w:szCs w:val="20"/>
        </w:rPr>
      </w:pPr>
      <w:r w:rsidRPr="00785DC3">
        <w:rPr>
          <w:sz w:val="20"/>
          <w:szCs w:val="20"/>
        </w:rPr>
        <w:t>If any winner chooses not to take their prize (or is unable to), or does not take or claim a prize by the time specified by the Promoter, or is unavailable, they forfeit the prize and the Promoter is not obliged to substitute the prize.</w:t>
      </w:r>
    </w:p>
    <w:p w14:paraId="603577A6" w14:textId="77777777" w:rsidR="00394BE9" w:rsidRPr="00785DC3" w:rsidRDefault="0038572A">
      <w:pPr>
        <w:numPr>
          <w:ilvl w:val="0"/>
          <w:numId w:val="18"/>
        </w:numPr>
        <w:rPr>
          <w:sz w:val="20"/>
          <w:szCs w:val="20"/>
        </w:rPr>
      </w:pPr>
      <w:r w:rsidRPr="00785DC3">
        <w:rPr>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7E3C0314" w14:textId="77777777" w:rsidR="00394BE9" w:rsidRPr="00785DC3" w:rsidRDefault="0038572A">
      <w:pPr>
        <w:numPr>
          <w:ilvl w:val="0"/>
          <w:numId w:val="18"/>
        </w:numPr>
        <w:rPr>
          <w:sz w:val="20"/>
          <w:szCs w:val="20"/>
        </w:rPr>
      </w:pPr>
      <w:r w:rsidRPr="00785DC3">
        <w:rPr>
          <w:sz w:val="20"/>
          <w:szCs w:val="20"/>
        </w:rPr>
        <w:t>If a prize (or portion of a prize) is unavailable the Promoter reserves the right to substitute the prize (or that portion of the prize) to a prize of equal or greater value and/or specification.</w:t>
      </w:r>
    </w:p>
    <w:p w14:paraId="5F4F060F" w14:textId="77777777" w:rsidR="00394BE9" w:rsidRPr="00785DC3" w:rsidRDefault="0038572A">
      <w:pPr>
        <w:numPr>
          <w:ilvl w:val="0"/>
          <w:numId w:val="18"/>
        </w:numPr>
        <w:rPr>
          <w:sz w:val="20"/>
          <w:szCs w:val="20"/>
        </w:rPr>
      </w:pPr>
      <w:r w:rsidRPr="00785DC3">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75A84796" w14:textId="77777777" w:rsidR="00394BE9" w:rsidRPr="00785DC3" w:rsidRDefault="0038572A">
      <w:pPr>
        <w:numPr>
          <w:ilvl w:val="0"/>
          <w:numId w:val="18"/>
        </w:numPr>
        <w:rPr>
          <w:sz w:val="20"/>
          <w:szCs w:val="20"/>
        </w:rPr>
      </w:pPr>
      <w:r w:rsidRPr="00785DC3">
        <w:rPr>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53CF3309" w14:textId="77777777" w:rsidR="00DF1FFF" w:rsidRPr="00785DC3" w:rsidRDefault="00DF1FFF" w:rsidP="00895717">
      <w:pPr>
        <w:numPr>
          <w:ilvl w:val="0"/>
          <w:numId w:val="18"/>
        </w:numPr>
        <w:rPr>
          <w:sz w:val="20"/>
          <w:szCs w:val="20"/>
        </w:rPr>
      </w:pPr>
      <w:r w:rsidRPr="00785DC3">
        <w:rPr>
          <w:sz w:val="20"/>
          <w:szCs w:val="20"/>
        </w:rPr>
        <w:t>Entrants' personal information will be collected by the Promoter</w:t>
      </w:r>
      <w:r w:rsidR="00895717" w:rsidRPr="00785DC3">
        <w:rPr>
          <w:sz w:val="20"/>
          <w:szCs w:val="20"/>
        </w:rPr>
        <w:t xml:space="preserve"> and shared with the competition partner, Code Camp, if the entrant opts-in</w:t>
      </w:r>
      <w:r w:rsidRPr="00785DC3">
        <w:rPr>
          <w:sz w:val="20"/>
          <w:szCs w:val="20"/>
        </w:rPr>
        <w:t xml:space="preserve">. Personal information will be stored on the Promoter's </w:t>
      </w:r>
      <w:r w:rsidR="00895717" w:rsidRPr="00785DC3">
        <w:rPr>
          <w:sz w:val="20"/>
          <w:szCs w:val="20"/>
        </w:rPr>
        <w:t xml:space="preserve">&amp; competition partner </w:t>
      </w:r>
      <w:r w:rsidRPr="00785DC3">
        <w:rPr>
          <w:sz w:val="20"/>
          <w:szCs w:val="20"/>
        </w:rPr>
        <w:t>database. The Promoter</w:t>
      </w:r>
      <w:r w:rsidR="00895717" w:rsidRPr="00785DC3">
        <w:rPr>
          <w:sz w:val="20"/>
          <w:szCs w:val="20"/>
        </w:rPr>
        <w:t xml:space="preserve"> &amp; competition partner</w:t>
      </w:r>
      <w:r w:rsidRPr="00785DC3">
        <w:rPr>
          <w:sz w:val="20"/>
          <w:szCs w:val="20"/>
        </w:rPr>
        <w:t xml:space="preserve"> may use this information for future marketing purposes regarding its products, including contacting the entrant electronically. The Promoter</w:t>
      </w:r>
      <w:r w:rsidR="00895717" w:rsidRPr="00785DC3">
        <w:rPr>
          <w:sz w:val="20"/>
          <w:szCs w:val="20"/>
        </w:rPr>
        <w:t xml:space="preserve"> &amp; competition partner</w:t>
      </w:r>
      <w:r w:rsidRPr="00785DC3">
        <w:rPr>
          <w:sz w:val="20"/>
          <w:szCs w:val="20"/>
        </w:rPr>
        <w:t xml:space="preserve"> is bound by the Australian Privacy Principles in accordance with the Privacy Act 1988 (Cth) and its privacy policy which is located at http://www.</w:t>
      </w:r>
      <w:r w:rsidR="00541F01" w:rsidRPr="00785DC3">
        <w:rPr>
          <w:sz w:val="20"/>
          <w:szCs w:val="20"/>
        </w:rPr>
        <w:t>are</w:t>
      </w:r>
      <w:r w:rsidRPr="00785DC3">
        <w:rPr>
          <w:sz w:val="20"/>
          <w:szCs w:val="20"/>
        </w:rPr>
        <w:t xml:space="preserve">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w:t>
      </w:r>
      <w:r w:rsidRPr="00785DC3">
        <w:rPr>
          <w:sz w:val="20"/>
          <w:szCs w:val="20"/>
        </w:rPr>
        <w:lastRenderedPageBreak/>
        <w:t>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785DC3">
        <w:rPr>
          <w:sz w:val="20"/>
          <w:szCs w:val="20"/>
        </w:rPr>
        <w:t>.</w:t>
      </w:r>
    </w:p>
    <w:p w14:paraId="4EE5CFB0" w14:textId="77777777" w:rsidR="00394BE9" w:rsidRPr="00785DC3" w:rsidRDefault="0038572A">
      <w:pPr>
        <w:numPr>
          <w:ilvl w:val="0"/>
          <w:numId w:val="18"/>
        </w:numPr>
        <w:rPr>
          <w:sz w:val="20"/>
          <w:szCs w:val="20"/>
        </w:rPr>
      </w:pPr>
      <w:r w:rsidRPr="00785DC3">
        <w:rPr>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615D7099" w14:textId="77777777" w:rsidR="00394BE9" w:rsidRPr="00785DC3" w:rsidRDefault="0038572A">
      <w:pPr>
        <w:numPr>
          <w:ilvl w:val="0"/>
          <w:numId w:val="18"/>
        </w:numPr>
        <w:rPr>
          <w:sz w:val="20"/>
          <w:szCs w:val="20"/>
        </w:rPr>
      </w:pPr>
      <w:r w:rsidRPr="00785DC3">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58B5795E" w14:textId="77777777" w:rsidR="00394BE9" w:rsidRPr="00785DC3" w:rsidRDefault="0038572A">
      <w:pPr>
        <w:numPr>
          <w:ilvl w:val="0"/>
          <w:numId w:val="18"/>
        </w:numPr>
        <w:rPr>
          <w:sz w:val="20"/>
          <w:szCs w:val="20"/>
        </w:rPr>
      </w:pPr>
      <w:r w:rsidRPr="00785DC3">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44FDF88B" w14:textId="77777777" w:rsidR="00394BE9" w:rsidRPr="00785DC3" w:rsidRDefault="0038572A">
      <w:pPr>
        <w:numPr>
          <w:ilvl w:val="0"/>
          <w:numId w:val="18"/>
        </w:numPr>
        <w:rPr>
          <w:sz w:val="20"/>
          <w:szCs w:val="20"/>
        </w:rPr>
      </w:pPr>
      <w:r w:rsidRPr="00785DC3">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5E34CDD4" w14:textId="77777777" w:rsidR="00394BE9" w:rsidRPr="00785DC3" w:rsidRDefault="0038572A">
      <w:pPr>
        <w:numPr>
          <w:ilvl w:val="0"/>
          <w:numId w:val="18"/>
        </w:numPr>
        <w:rPr>
          <w:sz w:val="20"/>
          <w:szCs w:val="20"/>
        </w:rPr>
      </w:pPr>
      <w:r w:rsidRPr="00785DC3">
        <w:rPr>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AC915FC" w14:textId="77777777" w:rsidR="00394BE9" w:rsidRPr="00785DC3" w:rsidRDefault="0038572A">
      <w:pPr>
        <w:numPr>
          <w:ilvl w:val="0"/>
          <w:numId w:val="18"/>
        </w:numPr>
        <w:rPr>
          <w:sz w:val="20"/>
          <w:szCs w:val="20"/>
        </w:rPr>
      </w:pPr>
      <w:r w:rsidRPr="00785DC3">
        <w:rPr>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w:t>
      </w:r>
      <w:r w:rsidRPr="00785DC3">
        <w:rPr>
          <w:sz w:val="20"/>
          <w:szCs w:val="20"/>
        </w:rPr>
        <w:lastRenderedPageBreak/>
        <w:t>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785DC3">
        <w:rPr>
          <w:sz w:val="20"/>
          <w:szCs w:val="20"/>
        </w:rPr>
        <w:t xml:space="preserve"> </w:t>
      </w:r>
      <w:r w:rsidRPr="00785DC3">
        <w:rPr>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7F5D2176" w14:textId="77777777" w:rsidR="00394BE9" w:rsidRPr="00785DC3" w:rsidRDefault="0038572A">
      <w:pPr>
        <w:numPr>
          <w:ilvl w:val="0"/>
          <w:numId w:val="18"/>
        </w:numPr>
        <w:rPr>
          <w:sz w:val="20"/>
          <w:szCs w:val="20"/>
        </w:rPr>
      </w:pPr>
      <w:r w:rsidRPr="00785DC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2D99F8F" w14:textId="77777777" w:rsidR="00394BE9" w:rsidRPr="00785DC3" w:rsidRDefault="0038572A">
      <w:pPr>
        <w:numPr>
          <w:ilvl w:val="0"/>
          <w:numId w:val="18"/>
        </w:numPr>
        <w:rPr>
          <w:sz w:val="20"/>
          <w:szCs w:val="20"/>
        </w:rPr>
      </w:pPr>
      <w:r w:rsidRPr="00785DC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w:t>
      </w:r>
    </w:p>
    <w:p w14:paraId="61CAF5CE" w14:textId="77777777" w:rsidR="00394BE9" w:rsidRPr="00785DC3" w:rsidRDefault="0038572A">
      <w:pPr>
        <w:numPr>
          <w:ilvl w:val="0"/>
          <w:numId w:val="18"/>
        </w:numPr>
        <w:rPr>
          <w:sz w:val="20"/>
          <w:szCs w:val="20"/>
        </w:rPr>
      </w:pPr>
      <w:r w:rsidRPr="00785DC3">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244DD44" w14:textId="77777777" w:rsidR="00394BE9" w:rsidRPr="00785DC3" w:rsidRDefault="0038572A">
      <w:pPr>
        <w:numPr>
          <w:ilvl w:val="0"/>
          <w:numId w:val="18"/>
        </w:numPr>
        <w:rPr>
          <w:sz w:val="20"/>
          <w:szCs w:val="20"/>
        </w:rPr>
      </w:pPr>
      <w:r w:rsidRPr="00785DC3">
        <w:rPr>
          <w:sz w:val="20"/>
          <w:szCs w:val="20"/>
        </w:rPr>
        <w:t>The Promoter accepts no responsibility for any tax implications and the entrant must seek their own independent financial advice in regards to the tax implications relating to the prize or acceptance of the prize.</w:t>
      </w:r>
    </w:p>
    <w:p w14:paraId="66E95616" w14:textId="77777777" w:rsidR="00394BE9" w:rsidRPr="00785DC3" w:rsidRDefault="0038572A">
      <w:pPr>
        <w:numPr>
          <w:ilvl w:val="0"/>
          <w:numId w:val="18"/>
        </w:numPr>
        <w:rPr>
          <w:sz w:val="20"/>
          <w:szCs w:val="20"/>
        </w:rPr>
      </w:pPr>
      <w:r w:rsidRPr="00785DC3">
        <w:rPr>
          <w:sz w:val="20"/>
          <w:szCs w:val="20"/>
        </w:rPr>
        <w:t>Failure by the Promoter to enforce any of its rights at any stage does not constitute a waiver of these rights.</w:t>
      </w:r>
    </w:p>
    <w:p w14:paraId="209888C6" w14:textId="77777777" w:rsidR="00700B1F" w:rsidRPr="00785DC3" w:rsidRDefault="0085468A" w:rsidP="00700B1F">
      <w:pPr>
        <w:numPr>
          <w:ilvl w:val="0"/>
          <w:numId w:val="18"/>
        </w:numPr>
        <w:rPr>
          <w:sz w:val="20"/>
          <w:szCs w:val="20"/>
        </w:rPr>
      </w:pPr>
      <w:r w:rsidRPr="00785DC3">
        <w:rPr>
          <w:sz w:val="20"/>
          <w:szCs w:val="20"/>
        </w:rPr>
        <w:t xml:space="preserve">Authorised under permit number: </w:t>
      </w:r>
      <w:r w:rsidR="00541F01" w:rsidRPr="00785DC3">
        <w:rPr>
          <w:sz w:val="20"/>
          <w:szCs w:val="20"/>
        </w:rPr>
        <w:t>NSW: TP/00018.</w:t>
      </w:r>
    </w:p>
    <w:sectPr w:rsidR="00700B1F" w:rsidRPr="00785DC3"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885F1" w14:textId="77777777" w:rsidR="007D6A1A" w:rsidRDefault="007D6A1A" w:rsidP="001A635F">
      <w:pPr>
        <w:spacing w:line="240" w:lineRule="auto"/>
      </w:pPr>
      <w:r>
        <w:separator/>
      </w:r>
    </w:p>
  </w:endnote>
  <w:endnote w:type="continuationSeparator" w:id="0">
    <w:p w14:paraId="253B6C2C" w14:textId="77777777" w:rsidR="007D6A1A" w:rsidRDefault="007D6A1A"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394F8" w14:textId="77777777" w:rsidR="001A635F" w:rsidRDefault="00EF36F6">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3D44C" w14:textId="77777777" w:rsidR="007D6A1A" w:rsidRDefault="007D6A1A" w:rsidP="001A635F">
      <w:pPr>
        <w:spacing w:line="240" w:lineRule="auto"/>
      </w:pPr>
      <w:r>
        <w:separator/>
      </w:r>
    </w:p>
  </w:footnote>
  <w:footnote w:type="continuationSeparator" w:id="0">
    <w:p w14:paraId="25AB0ABA" w14:textId="77777777" w:rsidR="007D6A1A" w:rsidRDefault="007D6A1A"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AE0059"/>
    <w:multiLevelType w:val="hybridMultilevel"/>
    <w:tmpl w:val="21B4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92766686">
    <w:abstractNumId w:val="8"/>
  </w:num>
  <w:num w:numId="2" w16cid:durableId="601228993">
    <w:abstractNumId w:val="6"/>
  </w:num>
  <w:num w:numId="3" w16cid:durableId="1003164486">
    <w:abstractNumId w:val="5"/>
  </w:num>
  <w:num w:numId="4" w16cid:durableId="540362758">
    <w:abstractNumId w:val="4"/>
  </w:num>
  <w:num w:numId="5" w16cid:durableId="868228395">
    <w:abstractNumId w:val="7"/>
  </w:num>
  <w:num w:numId="6" w16cid:durableId="1613200634">
    <w:abstractNumId w:val="3"/>
  </w:num>
  <w:num w:numId="7" w16cid:durableId="274993401">
    <w:abstractNumId w:val="2"/>
  </w:num>
  <w:num w:numId="8" w16cid:durableId="1601914562">
    <w:abstractNumId w:val="1"/>
  </w:num>
  <w:num w:numId="9" w16cid:durableId="738091397">
    <w:abstractNumId w:val="0"/>
  </w:num>
  <w:num w:numId="10" w16cid:durableId="475604738">
    <w:abstractNumId w:val="8"/>
  </w:num>
  <w:num w:numId="11" w16cid:durableId="1681007592">
    <w:abstractNumId w:val="11"/>
  </w:num>
  <w:num w:numId="12" w16cid:durableId="85618343">
    <w:abstractNumId w:val="15"/>
  </w:num>
  <w:num w:numId="13" w16cid:durableId="1545868677">
    <w:abstractNumId w:val="12"/>
  </w:num>
  <w:num w:numId="14" w16cid:durableId="464082495">
    <w:abstractNumId w:val="14"/>
  </w:num>
  <w:num w:numId="15" w16cid:durableId="1655335050">
    <w:abstractNumId w:val="14"/>
    <w:lvlOverride w:ilvl="0">
      <w:startOverride w:val="1"/>
    </w:lvlOverride>
  </w:num>
  <w:num w:numId="16" w16cid:durableId="960964977">
    <w:abstractNumId w:val="14"/>
    <w:lvlOverride w:ilvl="0">
      <w:startOverride w:val="1"/>
    </w:lvlOverride>
  </w:num>
  <w:num w:numId="17" w16cid:durableId="925572660">
    <w:abstractNumId w:val="14"/>
    <w:lvlOverride w:ilvl="0">
      <w:startOverride w:val="1"/>
    </w:lvlOverride>
  </w:num>
  <w:num w:numId="18" w16cid:durableId="541285241">
    <w:abstractNumId w:val="14"/>
    <w:lvlOverride w:ilvl="0">
      <w:startOverride w:val="1"/>
    </w:lvlOverride>
  </w:num>
  <w:num w:numId="19" w16cid:durableId="329529141">
    <w:abstractNumId w:val="9"/>
  </w:num>
  <w:num w:numId="20" w16cid:durableId="670646970">
    <w:abstractNumId w:val="13"/>
  </w:num>
  <w:num w:numId="21" w16cid:durableId="208416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34616"/>
    <w:rsid w:val="0006063C"/>
    <w:rsid w:val="000935A4"/>
    <w:rsid w:val="00094ED4"/>
    <w:rsid w:val="000A1E8A"/>
    <w:rsid w:val="000A1FEA"/>
    <w:rsid w:val="000A7A4B"/>
    <w:rsid w:val="000C61F1"/>
    <w:rsid w:val="000C761E"/>
    <w:rsid w:val="000D24EA"/>
    <w:rsid w:val="000F3384"/>
    <w:rsid w:val="0015074B"/>
    <w:rsid w:val="001645A2"/>
    <w:rsid w:val="0017173F"/>
    <w:rsid w:val="00180FD0"/>
    <w:rsid w:val="00185D76"/>
    <w:rsid w:val="001962FD"/>
    <w:rsid w:val="0019724B"/>
    <w:rsid w:val="001A20EE"/>
    <w:rsid w:val="001A635F"/>
    <w:rsid w:val="001A7B21"/>
    <w:rsid w:val="001C263D"/>
    <w:rsid w:val="001C40F9"/>
    <w:rsid w:val="001F5286"/>
    <w:rsid w:val="001F6B22"/>
    <w:rsid w:val="00202B99"/>
    <w:rsid w:val="00207257"/>
    <w:rsid w:val="00233133"/>
    <w:rsid w:val="00234B9C"/>
    <w:rsid w:val="00241461"/>
    <w:rsid w:val="002664C7"/>
    <w:rsid w:val="00284FE3"/>
    <w:rsid w:val="0029639D"/>
    <w:rsid w:val="0029660D"/>
    <w:rsid w:val="002A1421"/>
    <w:rsid w:val="002A5700"/>
    <w:rsid w:val="002A654B"/>
    <w:rsid w:val="002B71B3"/>
    <w:rsid w:val="002F29DF"/>
    <w:rsid w:val="00324C4E"/>
    <w:rsid w:val="00326F90"/>
    <w:rsid w:val="00330869"/>
    <w:rsid w:val="00356417"/>
    <w:rsid w:val="0038572A"/>
    <w:rsid w:val="00394BE9"/>
    <w:rsid w:val="003961D7"/>
    <w:rsid w:val="00396790"/>
    <w:rsid w:val="003C77A4"/>
    <w:rsid w:val="003D3EE2"/>
    <w:rsid w:val="003E04C4"/>
    <w:rsid w:val="003E5539"/>
    <w:rsid w:val="004063C5"/>
    <w:rsid w:val="00406A18"/>
    <w:rsid w:val="00410708"/>
    <w:rsid w:val="00426D66"/>
    <w:rsid w:val="00434865"/>
    <w:rsid w:val="0043799B"/>
    <w:rsid w:val="00446570"/>
    <w:rsid w:val="0045080D"/>
    <w:rsid w:val="0045197D"/>
    <w:rsid w:val="004535E9"/>
    <w:rsid w:val="00457C5A"/>
    <w:rsid w:val="00471B96"/>
    <w:rsid w:val="004876ED"/>
    <w:rsid w:val="004918CE"/>
    <w:rsid w:val="004B3BAE"/>
    <w:rsid w:val="004B3F84"/>
    <w:rsid w:val="004F0510"/>
    <w:rsid w:val="004F0CD0"/>
    <w:rsid w:val="004F4524"/>
    <w:rsid w:val="005161A3"/>
    <w:rsid w:val="00524A21"/>
    <w:rsid w:val="0052545D"/>
    <w:rsid w:val="00536DD2"/>
    <w:rsid w:val="00537E8A"/>
    <w:rsid w:val="00540772"/>
    <w:rsid w:val="00541F01"/>
    <w:rsid w:val="00547B2B"/>
    <w:rsid w:val="00555E7B"/>
    <w:rsid w:val="00564E36"/>
    <w:rsid w:val="005A7581"/>
    <w:rsid w:val="005B2A0F"/>
    <w:rsid w:val="005B6041"/>
    <w:rsid w:val="005C06FE"/>
    <w:rsid w:val="005D0103"/>
    <w:rsid w:val="005D14CA"/>
    <w:rsid w:val="005D48C9"/>
    <w:rsid w:val="005D74B8"/>
    <w:rsid w:val="005E4C06"/>
    <w:rsid w:val="005E5DFF"/>
    <w:rsid w:val="005E6A9F"/>
    <w:rsid w:val="005F0C94"/>
    <w:rsid w:val="00603512"/>
    <w:rsid w:val="00621637"/>
    <w:rsid w:val="00650A7E"/>
    <w:rsid w:val="006511F3"/>
    <w:rsid w:val="006528BF"/>
    <w:rsid w:val="006638D9"/>
    <w:rsid w:val="00690A2B"/>
    <w:rsid w:val="006A7C58"/>
    <w:rsid w:val="006B2C98"/>
    <w:rsid w:val="006B629C"/>
    <w:rsid w:val="006C1B09"/>
    <w:rsid w:val="006C5798"/>
    <w:rsid w:val="00700B1F"/>
    <w:rsid w:val="00734461"/>
    <w:rsid w:val="00747E9A"/>
    <w:rsid w:val="00754C52"/>
    <w:rsid w:val="00766C6B"/>
    <w:rsid w:val="007670D6"/>
    <w:rsid w:val="00777E45"/>
    <w:rsid w:val="00785DC3"/>
    <w:rsid w:val="00791496"/>
    <w:rsid w:val="007962B3"/>
    <w:rsid w:val="007A6DAD"/>
    <w:rsid w:val="007C55BF"/>
    <w:rsid w:val="007D1F22"/>
    <w:rsid w:val="007D6A1A"/>
    <w:rsid w:val="007E7E19"/>
    <w:rsid w:val="0082039F"/>
    <w:rsid w:val="00830848"/>
    <w:rsid w:val="00852574"/>
    <w:rsid w:val="0085468A"/>
    <w:rsid w:val="0086098C"/>
    <w:rsid w:val="0086584D"/>
    <w:rsid w:val="00892D32"/>
    <w:rsid w:val="00895717"/>
    <w:rsid w:val="008A571C"/>
    <w:rsid w:val="008B02A3"/>
    <w:rsid w:val="008C63AD"/>
    <w:rsid w:val="008D7A0C"/>
    <w:rsid w:val="00903654"/>
    <w:rsid w:val="00907B50"/>
    <w:rsid w:val="009140A3"/>
    <w:rsid w:val="00946D6F"/>
    <w:rsid w:val="009616B7"/>
    <w:rsid w:val="00971C7A"/>
    <w:rsid w:val="009762EC"/>
    <w:rsid w:val="009A7146"/>
    <w:rsid w:val="009B1766"/>
    <w:rsid w:val="009B3F0D"/>
    <w:rsid w:val="009E0A1F"/>
    <w:rsid w:val="009F1843"/>
    <w:rsid w:val="00A12F60"/>
    <w:rsid w:val="00A14F4A"/>
    <w:rsid w:val="00A25EA0"/>
    <w:rsid w:val="00A42097"/>
    <w:rsid w:val="00A4291B"/>
    <w:rsid w:val="00A50591"/>
    <w:rsid w:val="00A90EEB"/>
    <w:rsid w:val="00A92251"/>
    <w:rsid w:val="00A9558A"/>
    <w:rsid w:val="00AA0160"/>
    <w:rsid w:val="00AA0C2A"/>
    <w:rsid w:val="00AA1D8D"/>
    <w:rsid w:val="00AA2524"/>
    <w:rsid w:val="00AB280A"/>
    <w:rsid w:val="00AC09AA"/>
    <w:rsid w:val="00AD119B"/>
    <w:rsid w:val="00AD6DE4"/>
    <w:rsid w:val="00AE5659"/>
    <w:rsid w:val="00AF0439"/>
    <w:rsid w:val="00B00DAA"/>
    <w:rsid w:val="00B07FF8"/>
    <w:rsid w:val="00B10630"/>
    <w:rsid w:val="00B31E69"/>
    <w:rsid w:val="00B47730"/>
    <w:rsid w:val="00B51A78"/>
    <w:rsid w:val="00B659C4"/>
    <w:rsid w:val="00B6717C"/>
    <w:rsid w:val="00B74A54"/>
    <w:rsid w:val="00B80141"/>
    <w:rsid w:val="00BB3D17"/>
    <w:rsid w:val="00BC1625"/>
    <w:rsid w:val="00BD522D"/>
    <w:rsid w:val="00BF2C5B"/>
    <w:rsid w:val="00BF6867"/>
    <w:rsid w:val="00C1403A"/>
    <w:rsid w:val="00C325E0"/>
    <w:rsid w:val="00C54656"/>
    <w:rsid w:val="00C638BD"/>
    <w:rsid w:val="00C76F88"/>
    <w:rsid w:val="00CB0664"/>
    <w:rsid w:val="00CC24D7"/>
    <w:rsid w:val="00CC4966"/>
    <w:rsid w:val="00CD2C7E"/>
    <w:rsid w:val="00CE760A"/>
    <w:rsid w:val="00CF191E"/>
    <w:rsid w:val="00D05ECA"/>
    <w:rsid w:val="00D10E4C"/>
    <w:rsid w:val="00D24C63"/>
    <w:rsid w:val="00D57752"/>
    <w:rsid w:val="00D71534"/>
    <w:rsid w:val="00D71A76"/>
    <w:rsid w:val="00D72977"/>
    <w:rsid w:val="00DA530C"/>
    <w:rsid w:val="00DB635A"/>
    <w:rsid w:val="00DC3A1F"/>
    <w:rsid w:val="00DC5DDC"/>
    <w:rsid w:val="00DD41FB"/>
    <w:rsid w:val="00DE0B2A"/>
    <w:rsid w:val="00DE2C8A"/>
    <w:rsid w:val="00DF10B9"/>
    <w:rsid w:val="00DF1FFF"/>
    <w:rsid w:val="00E00216"/>
    <w:rsid w:val="00E01722"/>
    <w:rsid w:val="00E11B6F"/>
    <w:rsid w:val="00E121D4"/>
    <w:rsid w:val="00E25A7D"/>
    <w:rsid w:val="00E40EFA"/>
    <w:rsid w:val="00E44049"/>
    <w:rsid w:val="00E4463E"/>
    <w:rsid w:val="00E50A7A"/>
    <w:rsid w:val="00E724FC"/>
    <w:rsid w:val="00EA11D4"/>
    <w:rsid w:val="00EA713E"/>
    <w:rsid w:val="00EC1538"/>
    <w:rsid w:val="00EE2F0A"/>
    <w:rsid w:val="00EE3548"/>
    <w:rsid w:val="00EF36F6"/>
    <w:rsid w:val="00F3761E"/>
    <w:rsid w:val="00F64362"/>
    <w:rsid w:val="00F766FC"/>
    <w:rsid w:val="00FC1E2E"/>
    <w:rsid w:val="00FC2751"/>
    <w:rsid w:val="00FC2FFA"/>
    <w:rsid w:val="00FC693F"/>
    <w:rsid w:val="00FD35F5"/>
    <w:rsid w:val="00FD6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F1BFB"/>
  <w14:defaultImageDpi w14:val="300"/>
  <w15:docId w15:val="{CD68F42F-A46D-4AC2-99C5-652ED7F5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A7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typarents.com.au/2024babyawards%2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B0A26"/>
    <w:rsid w:val="0032740A"/>
    <w:rsid w:val="006528BF"/>
    <w:rsid w:val="006D68A8"/>
    <w:rsid w:val="0089488F"/>
    <w:rsid w:val="009024F2"/>
    <w:rsid w:val="00AF172A"/>
    <w:rsid w:val="00D10E4C"/>
    <w:rsid w:val="00DA3DA2"/>
    <w:rsid w:val="00FD6D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BC27-5F5E-43C1-B4E0-84D1654A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2724</Words>
  <Characters>14082</Characters>
  <Application>Microsoft Office Word</Application>
  <DocSecurity>0</DocSecurity>
  <Lines>185</Lines>
  <Paragraphs>65</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Craig, Sophie</cp:lastModifiedBy>
  <cp:revision>5</cp:revision>
  <dcterms:created xsi:type="dcterms:W3CDTF">2024-06-02T23:27:00Z</dcterms:created>
  <dcterms:modified xsi:type="dcterms:W3CDTF">2024-06-16T22:50:00Z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d4cadc0d4ad31fd45141c072cb150a762477e90398788e2442944c5396890c08</vt:lpwstr>
  </property>
</Properties>
</file>