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30660" w14:textId="43B6BE86" w:rsidR="00DF10B9" w:rsidRPr="00F15744" w:rsidRDefault="00735608" w:rsidP="00C638BD">
      <w:pPr>
        <w:pStyle w:val="Heading1"/>
        <w:rPr>
          <w:sz w:val="20"/>
          <w:szCs w:val="20"/>
        </w:rPr>
      </w:pPr>
      <w:proofErr w:type="spellStart"/>
      <w:r>
        <w:rPr>
          <w:rFonts w:cstheme="majorHAnsi"/>
          <w:sz w:val="20"/>
          <w:szCs w:val="20"/>
        </w:rPr>
        <w:t>Beautyheaven</w:t>
      </w:r>
      <w:proofErr w:type="spellEnd"/>
      <w:r>
        <w:rPr>
          <w:rFonts w:cstheme="majorHAnsi"/>
          <w:sz w:val="20"/>
          <w:szCs w:val="20"/>
        </w:rPr>
        <w:t xml:space="preserve"> </w:t>
      </w:r>
      <w:r w:rsidR="00740F2B">
        <w:rPr>
          <w:rFonts w:cstheme="majorHAnsi"/>
          <w:sz w:val="20"/>
          <w:szCs w:val="20"/>
        </w:rPr>
        <w:t>Biggest Ever Beauty Giveaway</w:t>
      </w:r>
      <w:r w:rsidRPr="00046ACA">
        <w:rPr>
          <w:rFonts w:cstheme="majorHAnsi"/>
          <w:sz w:val="20"/>
          <w:szCs w:val="20"/>
        </w:rPr>
        <w:t xml:space="preserve"> </w:t>
      </w:r>
      <w:r w:rsidR="00DF10B9" w:rsidRPr="00F15744">
        <w:rPr>
          <w:sz w:val="20"/>
          <w:szCs w:val="20"/>
        </w:rPr>
        <w:t>("Conditions of Entry")</w:t>
      </w:r>
    </w:p>
    <w:tbl>
      <w:tblPr>
        <w:tblStyle w:val="TableGrid"/>
        <w:tblW w:w="0" w:type="auto"/>
        <w:tblLook w:val="04A0" w:firstRow="1" w:lastRow="0" w:firstColumn="1" w:lastColumn="0" w:noHBand="0" w:noVBand="1"/>
      </w:tblPr>
      <w:tblGrid>
        <w:gridCol w:w="1253"/>
        <w:gridCol w:w="9275"/>
      </w:tblGrid>
      <w:tr w:rsidR="00394BE9" w:rsidRPr="00F15744" w14:paraId="4CA32DE0" w14:textId="77777777" w:rsidTr="00A940C8">
        <w:tc>
          <w:tcPr>
            <w:tcW w:w="10528" w:type="dxa"/>
            <w:gridSpan w:val="2"/>
          </w:tcPr>
          <w:p w14:paraId="14383DAF" w14:textId="77777777" w:rsidR="00394BE9" w:rsidRPr="00F15744" w:rsidRDefault="0038572A">
            <w:pPr>
              <w:jc w:val="center"/>
              <w:rPr>
                <w:sz w:val="20"/>
                <w:szCs w:val="20"/>
              </w:rPr>
            </w:pPr>
            <w:r w:rsidRPr="00F15744">
              <w:rPr>
                <w:b/>
                <w:sz w:val="20"/>
                <w:szCs w:val="20"/>
              </w:rPr>
              <w:t>Schedule</w:t>
            </w:r>
          </w:p>
        </w:tc>
      </w:tr>
      <w:tr w:rsidR="00394BE9" w:rsidRPr="00F15744" w14:paraId="20197256" w14:textId="77777777" w:rsidTr="00A940C8">
        <w:tc>
          <w:tcPr>
            <w:tcW w:w="1253" w:type="dxa"/>
          </w:tcPr>
          <w:p w14:paraId="2B23D945" w14:textId="77777777" w:rsidR="00394BE9" w:rsidRPr="00F15744" w:rsidRDefault="0038572A">
            <w:pPr>
              <w:rPr>
                <w:sz w:val="20"/>
                <w:szCs w:val="20"/>
              </w:rPr>
            </w:pPr>
            <w:r w:rsidRPr="00F15744">
              <w:rPr>
                <w:b/>
                <w:sz w:val="20"/>
                <w:szCs w:val="20"/>
              </w:rPr>
              <w:t xml:space="preserve">Promotion: </w:t>
            </w:r>
          </w:p>
        </w:tc>
        <w:tc>
          <w:tcPr>
            <w:tcW w:w="9275" w:type="dxa"/>
            <w:shd w:val="clear" w:color="auto" w:fill="auto"/>
          </w:tcPr>
          <w:p w14:paraId="1952FF50" w14:textId="287115C1" w:rsidR="00394BE9" w:rsidRPr="00D22816" w:rsidRDefault="00740F2B" w:rsidP="009846A8">
            <w:pPr>
              <w:rPr>
                <w:sz w:val="18"/>
                <w:szCs w:val="18"/>
              </w:rPr>
            </w:pPr>
            <w:proofErr w:type="spellStart"/>
            <w:r w:rsidRPr="00D22816">
              <w:rPr>
                <w:rFonts w:cstheme="majorHAnsi"/>
                <w:sz w:val="18"/>
                <w:szCs w:val="18"/>
              </w:rPr>
              <w:t>Beautyheaven</w:t>
            </w:r>
            <w:proofErr w:type="spellEnd"/>
            <w:r w:rsidRPr="00D22816">
              <w:rPr>
                <w:rFonts w:cstheme="majorHAnsi"/>
                <w:sz w:val="18"/>
                <w:szCs w:val="18"/>
              </w:rPr>
              <w:t xml:space="preserve"> Biggest Ever Beauty Giveaway</w:t>
            </w:r>
          </w:p>
        </w:tc>
      </w:tr>
      <w:tr w:rsidR="00394BE9" w:rsidRPr="00F15744" w14:paraId="5E3270A2" w14:textId="77777777" w:rsidTr="00A940C8">
        <w:tc>
          <w:tcPr>
            <w:tcW w:w="1253" w:type="dxa"/>
          </w:tcPr>
          <w:p w14:paraId="0B4411A8" w14:textId="77777777" w:rsidR="00394BE9" w:rsidRPr="00F15744" w:rsidRDefault="0038572A">
            <w:pPr>
              <w:rPr>
                <w:sz w:val="20"/>
                <w:szCs w:val="20"/>
              </w:rPr>
            </w:pPr>
            <w:r w:rsidRPr="00F15744">
              <w:rPr>
                <w:b/>
                <w:sz w:val="20"/>
                <w:szCs w:val="20"/>
              </w:rPr>
              <w:t xml:space="preserve">Promoter: </w:t>
            </w:r>
          </w:p>
        </w:tc>
        <w:tc>
          <w:tcPr>
            <w:tcW w:w="9275" w:type="dxa"/>
            <w:shd w:val="clear" w:color="auto" w:fill="auto"/>
          </w:tcPr>
          <w:p w14:paraId="4D66074A" w14:textId="77777777" w:rsidR="00394BE9" w:rsidRPr="00D22816" w:rsidRDefault="003E5539" w:rsidP="00C54656">
            <w:pPr>
              <w:rPr>
                <w:sz w:val="18"/>
                <w:szCs w:val="18"/>
              </w:rPr>
            </w:pPr>
            <w:r w:rsidRPr="00D22816">
              <w:rPr>
                <w:sz w:val="18"/>
                <w:szCs w:val="18"/>
              </w:rPr>
              <w:t xml:space="preserve">Are </w:t>
            </w:r>
            <w:r w:rsidR="0038572A" w:rsidRPr="00D22816">
              <w:rPr>
                <w:sz w:val="18"/>
                <w:szCs w:val="18"/>
              </w:rPr>
              <w:t>Media Pty L</w:t>
            </w:r>
            <w:r w:rsidR="00BC1625" w:rsidRPr="00D22816">
              <w:rPr>
                <w:sz w:val="18"/>
                <w:szCs w:val="18"/>
              </w:rPr>
              <w:t>imited</w:t>
            </w:r>
            <w:r w:rsidR="0038572A" w:rsidRPr="00D22816">
              <w:rPr>
                <w:sz w:val="18"/>
                <w:szCs w:val="18"/>
              </w:rPr>
              <w:t xml:space="preserve"> ABN 18 053 273 546, 54 Park Street, Sydney, NSW 2000, Australia. Ph: 02 </w:t>
            </w:r>
            <w:r w:rsidR="00C54656" w:rsidRPr="00D22816">
              <w:rPr>
                <w:sz w:val="18"/>
                <w:szCs w:val="18"/>
              </w:rPr>
              <w:t>9282</w:t>
            </w:r>
            <w:r w:rsidR="0038572A" w:rsidRPr="00D22816">
              <w:rPr>
                <w:sz w:val="18"/>
                <w:szCs w:val="18"/>
              </w:rPr>
              <w:t xml:space="preserve"> 8000</w:t>
            </w:r>
          </w:p>
        </w:tc>
      </w:tr>
      <w:tr w:rsidR="00394BE9" w:rsidRPr="00F15744" w14:paraId="6E655673" w14:textId="77777777" w:rsidTr="00A940C8">
        <w:tc>
          <w:tcPr>
            <w:tcW w:w="1253" w:type="dxa"/>
          </w:tcPr>
          <w:p w14:paraId="5017CD05" w14:textId="77777777" w:rsidR="00394BE9" w:rsidRPr="00F15744" w:rsidRDefault="0038572A">
            <w:pPr>
              <w:rPr>
                <w:sz w:val="20"/>
                <w:szCs w:val="20"/>
              </w:rPr>
            </w:pPr>
            <w:r w:rsidRPr="00F15744">
              <w:rPr>
                <w:b/>
                <w:sz w:val="20"/>
                <w:szCs w:val="20"/>
              </w:rPr>
              <w:t>Promotional Period:</w:t>
            </w:r>
          </w:p>
        </w:tc>
        <w:tc>
          <w:tcPr>
            <w:tcW w:w="9275" w:type="dxa"/>
            <w:shd w:val="clear" w:color="auto" w:fill="auto"/>
          </w:tcPr>
          <w:p w14:paraId="3C210E4F" w14:textId="0E4BBB03" w:rsidR="00394BE9" w:rsidRPr="00D22816" w:rsidRDefault="006F0C4E">
            <w:pPr>
              <w:rPr>
                <w:sz w:val="18"/>
                <w:szCs w:val="18"/>
              </w:rPr>
            </w:pPr>
            <w:r w:rsidRPr="00D22816">
              <w:rPr>
                <w:b/>
                <w:sz w:val="18"/>
                <w:szCs w:val="18"/>
              </w:rPr>
              <w:t xml:space="preserve">Voting </w:t>
            </w:r>
            <w:r w:rsidR="0038572A" w:rsidRPr="00D22816">
              <w:rPr>
                <w:b/>
                <w:sz w:val="18"/>
                <w:szCs w:val="18"/>
              </w:rPr>
              <w:t xml:space="preserve">Start </w:t>
            </w:r>
            <w:r w:rsidR="00AD73EF" w:rsidRPr="00D22816">
              <w:rPr>
                <w:b/>
                <w:sz w:val="18"/>
                <w:szCs w:val="18"/>
              </w:rPr>
              <w:t>D</w:t>
            </w:r>
            <w:r w:rsidR="0038572A" w:rsidRPr="00D22816">
              <w:rPr>
                <w:b/>
                <w:sz w:val="18"/>
                <w:szCs w:val="18"/>
              </w:rPr>
              <w:t xml:space="preserve">ate: </w:t>
            </w:r>
            <w:r w:rsidR="00740F2B" w:rsidRPr="00D22816">
              <w:rPr>
                <w:bCs/>
                <w:sz w:val="18"/>
                <w:szCs w:val="18"/>
              </w:rPr>
              <w:t>13 June 2024</w:t>
            </w:r>
            <w:r w:rsidR="00A940C8" w:rsidRPr="00D22816">
              <w:rPr>
                <w:bCs/>
                <w:sz w:val="18"/>
                <w:szCs w:val="18"/>
              </w:rPr>
              <w:t xml:space="preserve"> </w:t>
            </w:r>
            <w:r w:rsidR="0038572A" w:rsidRPr="00D22816">
              <w:rPr>
                <w:sz w:val="18"/>
                <w:szCs w:val="18"/>
              </w:rPr>
              <w:t xml:space="preserve">at </w:t>
            </w:r>
            <w:r w:rsidR="00AD73EF" w:rsidRPr="00D22816">
              <w:rPr>
                <w:sz w:val="18"/>
                <w:szCs w:val="18"/>
              </w:rPr>
              <w:t>01:00am</w:t>
            </w:r>
          </w:p>
          <w:p w14:paraId="5B2ED034" w14:textId="57192650" w:rsidR="00E4463E" w:rsidRPr="00D22816" w:rsidRDefault="00AD73EF" w:rsidP="00E4463E">
            <w:pPr>
              <w:rPr>
                <w:sz w:val="18"/>
                <w:szCs w:val="18"/>
              </w:rPr>
            </w:pPr>
            <w:r w:rsidRPr="00D22816">
              <w:rPr>
                <w:b/>
                <w:sz w:val="18"/>
                <w:szCs w:val="18"/>
              </w:rPr>
              <w:t xml:space="preserve">Voting </w:t>
            </w:r>
            <w:r w:rsidR="0038572A" w:rsidRPr="00D22816">
              <w:rPr>
                <w:b/>
                <w:sz w:val="18"/>
                <w:szCs w:val="18"/>
              </w:rPr>
              <w:t xml:space="preserve">End </w:t>
            </w:r>
            <w:r w:rsidRPr="00D22816">
              <w:rPr>
                <w:b/>
                <w:sz w:val="18"/>
                <w:szCs w:val="18"/>
              </w:rPr>
              <w:t>D</w:t>
            </w:r>
            <w:r w:rsidR="0038572A" w:rsidRPr="00D22816">
              <w:rPr>
                <w:b/>
                <w:sz w:val="18"/>
                <w:szCs w:val="18"/>
              </w:rPr>
              <w:t>ate:</w:t>
            </w:r>
            <w:r w:rsidR="00A940C8" w:rsidRPr="00D22816">
              <w:rPr>
                <w:sz w:val="18"/>
                <w:szCs w:val="18"/>
              </w:rPr>
              <w:t xml:space="preserve"> </w:t>
            </w:r>
            <w:r w:rsidR="00740F2B" w:rsidRPr="00D22816">
              <w:rPr>
                <w:sz w:val="18"/>
                <w:szCs w:val="18"/>
              </w:rPr>
              <w:t>17 August</w:t>
            </w:r>
            <w:r w:rsidR="00A940C8" w:rsidRPr="00D22816">
              <w:rPr>
                <w:sz w:val="18"/>
                <w:szCs w:val="18"/>
              </w:rPr>
              <w:t xml:space="preserve"> 202</w:t>
            </w:r>
            <w:r w:rsidR="00740F2B" w:rsidRPr="00D22816">
              <w:rPr>
                <w:sz w:val="18"/>
                <w:szCs w:val="18"/>
              </w:rPr>
              <w:t>4</w:t>
            </w:r>
            <w:r w:rsidR="0085468A" w:rsidRPr="00D22816">
              <w:rPr>
                <w:sz w:val="18"/>
                <w:szCs w:val="18"/>
              </w:rPr>
              <w:t xml:space="preserve"> </w:t>
            </w:r>
            <w:r w:rsidR="00E4463E" w:rsidRPr="00D22816">
              <w:rPr>
                <w:sz w:val="18"/>
                <w:szCs w:val="18"/>
              </w:rPr>
              <w:t xml:space="preserve">at </w:t>
            </w:r>
            <w:r w:rsidR="00740F2B" w:rsidRPr="00D22816">
              <w:rPr>
                <w:sz w:val="18"/>
                <w:szCs w:val="18"/>
              </w:rPr>
              <w:t>12:59</w:t>
            </w:r>
            <w:r w:rsidRPr="00D22816">
              <w:rPr>
                <w:sz w:val="18"/>
                <w:szCs w:val="18"/>
              </w:rPr>
              <w:t>pm</w:t>
            </w:r>
          </w:p>
          <w:p w14:paraId="2DF63D1F" w14:textId="77777777" w:rsidR="001962FD" w:rsidRPr="00D22816" w:rsidRDefault="001962FD">
            <w:pPr>
              <w:rPr>
                <w:sz w:val="18"/>
                <w:szCs w:val="18"/>
              </w:rPr>
            </w:pPr>
          </w:p>
          <w:p w14:paraId="5A93AD1F" w14:textId="77777777" w:rsidR="001962FD" w:rsidRPr="00D22816" w:rsidRDefault="001962FD">
            <w:pPr>
              <w:rPr>
                <w:sz w:val="18"/>
                <w:szCs w:val="18"/>
              </w:rPr>
            </w:pPr>
            <w:r w:rsidRPr="00D22816">
              <w:rPr>
                <w:i/>
                <w:sz w:val="18"/>
                <w:szCs w:val="18"/>
              </w:rPr>
              <w:t xml:space="preserve">All times specified in these terms are in AEST/AEDT, as applicable in NSW, unless otherwise specified. </w:t>
            </w:r>
          </w:p>
        </w:tc>
      </w:tr>
      <w:tr w:rsidR="00394BE9" w:rsidRPr="00F15744" w14:paraId="37DB5FA6" w14:textId="77777777" w:rsidTr="00A940C8">
        <w:tc>
          <w:tcPr>
            <w:tcW w:w="1253" w:type="dxa"/>
          </w:tcPr>
          <w:p w14:paraId="40B271F6" w14:textId="77777777" w:rsidR="00394BE9" w:rsidRPr="00F15744" w:rsidRDefault="0038572A">
            <w:pPr>
              <w:rPr>
                <w:sz w:val="20"/>
                <w:szCs w:val="20"/>
              </w:rPr>
            </w:pPr>
            <w:r w:rsidRPr="00F15744">
              <w:rPr>
                <w:b/>
                <w:sz w:val="20"/>
                <w:szCs w:val="20"/>
              </w:rPr>
              <w:t xml:space="preserve">Eligible entrants: </w:t>
            </w:r>
          </w:p>
        </w:tc>
        <w:tc>
          <w:tcPr>
            <w:tcW w:w="9275" w:type="dxa"/>
            <w:shd w:val="clear" w:color="auto" w:fill="auto"/>
          </w:tcPr>
          <w:p w14:paraId="18CAD1B2" w14:textId="70B12184" w:rsidR="00394BE9" w:rsidRPr="00D22816" w:rsidRDefault="00740F2B">
            <w:pPr>
              <w:rPr>
                <w:sz w:val="18"/>
                <w:szCs w:val="18"/>
              </w:rPr>
            </w:pPr>
            <w:r w:rsidRPr="00D22816">
              <w:rPr>
                <w:sz w:val="18"/>
                <w:szCs w:val="18"/>
              </w:rPr>
              <w:t>Entry</w:t>
            </w:r>
            <w:r w:rsidR="00D12256" w:rsidRPr="00D22816">
              <w:rPr>
                <w:sz w:val="18"/>
                <w:szCs w:val="18"/>
              </w:rPr>
              <w:t xml:space="preserve"> </w:t>
            </w:r>
            <w:r w:rsidR="00FF4467" w:rsidRPr="00D22816">
              <w:rPr>
                <w:sz w:val="18"/>
                <w:szCs w:val="18"/>
              </w:rPr>
              <w:t>is open to all Australian residents</w:t>
            </w:r>
            <w:r w:rsidRPr="00D22816">
              <w:rPr>
                <w:sz w:val="18"/>
                <w:szCs w:val="18"/>
              </w:rPr>
              <w:t>; however,</w:t>
            </w:r>
            <w:r w:rsidRPr="00D22816">
              <w:rPr>
                <w:sz w:val="18"/>
                <w:szCs w:val="18"/>
              </w:rPr>
              <w:t xml:space="preserve"> you must be a registered member on beautyheaven.com.au to be eligible for the draw.</w:t>
            </w:r>
            <w:r w:rsidR="00FF4467" w:rsidRPr="00D22816">
              <w:rPr>
                <w:sz w:val="18"/>
                <w:szCs w:val="18"/>
              </w:rPr>
              <w:t xml:space="preserve"> Entrants under the age of 18 must have parent or legal guardian approval to enter. </w:t>
            </w:r>
          </w:p>
        </w:tc>
      </w:tr>
      <w:tr w:rsidR="00394BE9" w:rsidRPr="00F15744" w14:paraId="35073F63" w14:textId="77777777" w:rsidTr="00A940C8">
        <w:tc>
          <w:tcPr>
            <w:tcW w:w="1253" w:type="dxa"/>
          </w:tcPr>
          <w:p w14:paraId="75F12FCE" w14:textId="77777777" w:rsidR="00394BE9" w:rsidRPr="00F15744" w:rsidRDefault="0038572A">
            <w:pPr>
              <w:rPr>
                <w:sz w:val="20"/>
                <w:szCs w:val="20"/>
              </w:rPr>
            </w:pPr>
            <w:r w:rsidRPr="00F15744">
              <w:rPr>
                <w:b/>
                <w:sz w:val="20"/>
                <w:szCs w:val="20"/>
              </w:rPr>
              <w:t>How to Enter:</w:t>
            </w:r>
          </w:p>
        </w:tc>
        <w:tc>
          <w:tcPr>
            <w:tcW w:w="9275" w:type="dxa"/>
            <w:shd w:val="clear" w:color="auto" w:fill="auto"/>
          </w:tcPr>
          <w:p w14:paraId="0D1A075F" w14:textId="77777777" w:rsidR="00135236" w:rsidRPr="00D22816" w:rsidRDefault="0038572A">
            <w:pPr>
              <w:rPr>
                <w:sz w:val="18"/>
                <w:szCs w:val="18"/>
              </w:rPr>
            </w:pPr>
            <w:r w:rsidRPr="00D22816">
              <w:rPr>
                <w:sz w:val="18"/>
                <w:szCs w:val="18"/>
              </w:rPr>
              <w:t xml:space="preserve">To enter the Promotion, the entrant must visit </w:t>
            </w:r>
            <w:r w:rsidR="003D3EE2" w:rsidRPr="00D22816">
              <w:rPr>
                <w:sz w:val="18"/>
                <w:szCs w:val="18"/>
              </w:rPr>
              <w:t>the Competition Website (defined below)</w:t>
            </w:r>
            <w:r w:rsidRPr="00D22816">
              <w:rPr>
                <w:sz w:val="18"/>
                <w:szCs w:val="18"/>
              </w:rPr>
              <w:t>; and fully complete and submit the online entry form with their personal details (first name, last name, email address, phone number</w:t>
            </w:r>
            <w:r w:rsidR="00A940C8" w:rsidRPr="00D22816">
              <w:rPr>
                <w:sz w:val="18"/>
                <w:szCs w:val="18"/>
              </w:rPr>
              <w:t xml:space="preserve">, </w:t>
            </w:r>
            <w:r w:rsidRPr="00D22816">
              <w:rPr>
                <w:sz w:val="18"/>
                <w:szCs w:val="18"/>
              </w:rPr>
              <w:t>full address</w:t>
            </w:r>
            <w:r w:rsidR="00A940C8" w:rsidRPr="00D22816">
              <w:rPr>
                <w:sz w:val="18"/>
                <w:szCs w:val="18"/>
              </w:rPr>
              <w:t xml:space="preserve">, and </w:t>
            </w:r>
            <w:proofErr w:type="spellStart"/>
            <w:r w:rsidR="00A940C8" w:rsidRPr="00D22816">
              <w:rPr>
                <w:sz w:val="18"/>
                <w:szCs w:val="18"/>
              </w:rPr>
              <w:t>beautyheaven</w:t>
            </w:r>
            <w:proofErr w:type="spellEnd"/>
            <w:r w:rsidR="00A940C8" w:rsidRPr="00D22816">
              <w:rPr>
                <w:sz w:val="18"/>
                <w:szCs w:val="18"/>
              </w:rPr>
              <w:t xml:space="preserve"> username</w:t>
            </w:r>
            <w:r w:rsidRPr="00D22816">
              <w:rPr>
                <w:sz w:val="18"/>
                <w:szCs w:val="18"/>
              </w:rPr>
              <w:t>) during the Promotional Period.</w:t>
            </w:r>
          </w:p>
          <w:p w14:paraId="5D6DE866" w14:textId="77777777" w:rsidR="00FD5EAD" w:rsidRPr="00D22816" w:rsidRDefault="00FD5EAD" w:rsidP="00FD5EAD">
            <w:pPr>
              <w:rPr>
                <w:sz w:val="18"/>
                <w:szCs w:val="18"/>
              </w:rPr>
            </w:pPr>
          </w:p>
          <w:p w14:paraId="64ADD683" w14:textId="7E60AA30" w:rsidR="00FD5EAD" w:rsidRPr="00D22816" w:rsidRDefault="00FD5EAD" w:rsidP="00FD5EAD">
            <w:pPr>
              <w:rPr>
                <w:sz w:val="18"/>
                <w:szCs w:val="18"/>
              </w:rPr>
            </w:pPr>
            <w:r w:rsidRPr="00D22816">
              <w:rPr>
                <w:sz w:val="18"/>
                <w:szCs w:val="18"/>
              </w:rPr>
              <w:t>To enter the Promotion, the entrant must complete the following steps during the Promotional Period:</w:t>
            </w:r>
          </w:p>
          <w:p w14:paraId="497B7B13" w14:textId="65E0FB4D" w:rsidR="00FD5EAD" w:rsidRPr="00D22816" w:rsidRDefault="00FD5EAD" w:rsidP="00FD5EAD">
            <w:pPr>
              <w:pStyle w:val="ListParagraph"/>
              <w:numPr>
                <w:ilvl w:val="0"/>
                <w:numId w:val="20"/>
              </w:numPr>
              <w:rPr>
                <w:sz w:val="18"/>
                <w:szCs w:val="18"/>
              </w:rPr>
            </w:pPr>
            <w:r w:rsidRPr="00D22816">
              <w:rPr>
                <w:sz w:val="18"/>
                <w:szCs w:val="18"/>
              </w:rPr>
              <w:t xml:space="preserve">Visit </w:t>
            </w:r>
            <w:hyperlink r:id="rId8" w:history="1">
              <w:r w:rsidR="00740F2B" w:rsidRPr="00D22816">
                <w:rPr>
                  <w:rStyle w:val="Hyperlink"/>
                  <w:sz w:val="18"/>
                  <w:szCs w:val="18"/>
                </w:rPr>
                <w:t>http://www.beautyheaven.com.au/competitions-events/biggest-giveaway/</w:t>
              </w:r>
            </w:hyperlink>
            <w:r w:rsidR="00740F2B" w:rsidRPr="00D22816">
              <w:rPr>
                <w:sz w:val="18"/>
                <w:szCs w:val="18"/>
              </w:rPr>
              <w:t xml:space="preserve">  </w:t>
            </w:r>
          </w:p>
          <w:p w14:paraId="7C406B3B" w14:textId="52A6A025" w:rsidR="00740F2B" w:rsidRPr="00D22816" w:rsidRDefault="00740F2B" w:rsidP="00FD5EAD">
            <w:pPr>
              <w:pStyle w:val="ListParagraph"/>
              <w:numPr>
                <w:ilvl w:val="0"/>
                <w:numId w:val="20"/>
              </w:numPr>
              <w:rPr>
                <w:sz w:val="18"/>
                <w:szCs w:val="18"/>
              </w:rPr>
            </w:pPr>
            <w:r w:rsidRPr="00D22816">
              <w:rPr>
                <w:sz w:val="18"/>
                <w:szCs w:val="18"/>
              </w:rPr>
              <w:t>Complete the competition form.</w:t>
            </w:r>
          </w:p>
          <w:p w14:paraId="40C3DD22" w14:textId="5D5A91DE" w:rsidR="00010671" w:rsidRPr="00D22816" w:rsidRDefault="00740F2B" w:rsidP="00740F2B">
            <w:pPr>
              <w:pStyle w:val="ListParagraph"/>
              <w:numPr>
                <w:ilvl w:val="0"/>
                <w:numId w:val="20"/>
              </w:numPr>
              <w:jc w:val="both"/>
              <w:rPr>
                <w:sz w:val="18"/>
                <w:szCs w:val="18"/>
              </w:rPr>
            </w:pPr>
            <w:r w:rsidRPr="00D22816">
              <w:rPr>
                <w:rFonts w:cstheme="majorHAnsi"/>
                <w:sz w:val="18"/>
                <w:szCs w:val="18"/>
              </w:rPr>
              <w:t xml:space="preserve">Join </w:t>
            </w:r>
            <w:hyperlink r:id="rId9" w:history="1">
              <w:r w:rsidRPr="00D22816">
                <w:rPr>
                  <w:rStyle w:val="Hyperlink"/>
                  <w:rFonts w:cstheme="majorHAnsi"/>
                  <w:sz w:val="18"/>
                  <w:szCs w:val="18"/>
                </w:rPr>
                <w:t>beautyheaven.com.au</w:t>
              </w:r>
            </w:hyperlink>
            <w:r w:rsidRPr="00D22816">
              <w:rPr>
                <w:rFonts w:cstheme="majorHAnsi"/>
                <w:sz w:val="18"/>
                <w:szCs w:val="18"/>
              </w:rPr>
              <w:t xml:space="preserve"> if you're not already a member.</w:t>
            </w:r>
          </w:p>
        </w:tc>
      </w:tr>
      <w:tr w:rsidR="003D3EE2" w:rsidRPr="00F15744" w14:paraId="53A436FC" w14:textId="77777777" w:rsidTr="00A940C8">
        <w:tc>
          <w:tcPr>
            <w:tcW w:w="1253" w:type="dxa"/>
          </w:tcPr>
          <w:p w14:paraId="7217913A" w14:textId="77777777" w:rsidR="003D3EE2" w:rsidRPr="00F15744" w:rsidRDefault="003D3EE2">
            <w:pPr>
              <w:rPr>
                <w:b/>
                <w:sz w:val="20"/>
                <w:szCs w:val="20"/>
              </w:rPr>
            </w:pPr>
            <w:r w:rsidRPr="00F15744">
              <w:rPr>
                <w:b/>
                <w:sz w:val="20"/>
                <w:szCs w:val="20"/>
              </w:rPr>
              <w:t>Competition Website:</w:t>
            </w:r>
          </w:p>
        </w:tc>
        <w:tc>
          <w:tcPr>
            <w:tcW w:w="9275" w:type="dxa"/>
            <w:shd w:val="clear" w:color="auto" w:fill="auto"/>
          </w:tcPr>
          <w:p w14:paraId="296B4C58" w14:textId="77777777" w:rsidR="00740F2B" w:rsidRPr="00D22816" w:rsidRDefault="00740F2B" w:rsidP="00740F2B">
            <w:pPr>
              <w:pStyle w:val="ListParagraph"/>
              <w:numPr>
                <w:ilvl w:val="0"/>
                <w:numId w:val="20"/>
              </w:numPr>
              <w:rPr>
                <w:sz w:val="18"/>
                <w:szCs w:val="18"/>
              </w:rPr>
            </w:pPr>
            <w:hyperlink r:id="rId10" w:history="1">
              <w:r w:rsidRPr="00D22816">
                <w:rPr>
                  <w:rStyle w:val="Hyperlink"/>
                  <w:sz w:val="18"/>
                  <w:szCs w:val="18"/>
                </w:rPr>
                <w:t>http://www.beautyheaven.com.au/competitions-events/biggest-giveaway/</w:t>
              </w:r>
            </w:hyperlink>
            <w:r w:rsidRPr="00D22816">
              <w:rPr>
                <w:sz w:val="18"/>
                <w:szCs w:val="18"/>
              </w:rPr>
              <w:t xml:space="preserve">  </w:t>
            </w:r>
          </w:p>
          <w:p w14:paraId="0D2B5D3A" w14:textId="769AD719" w:rsidR="00EC1350" w:rsidRPr="00D22816" w:rsidRDefault="00EC1350" w:rsidP="00F15744">
            <w:pPr>
              <w:rPr>
                <w:sz w:val="18"/>
                <w:szCs w:val="18"/>
              </w:rPr>
            </w:pPr>
          </w:p>
        </w:tc>
      </w:tr>
      <w:tr w:rsidR="00A940C8" w:rsidRPr="00F15744" w14:paraId="75EAF8E1" w14:textId="77777777" w:rsidTr="00A940C8">
        <w:tc>
          <w:tcPr>
            <w:tcW w:w="1253" w:type="dxa"/>
          </w:tcPr>
          <w:p w14:paraId="5DDE553C" w14:textId="77777777" w:rsidR="00A940C8" w:rsidRPr="00F15744" w:rsidRDefault="00A940C8" w:rsidP="00A940C8">
            <w:pPr>
              <w:rPr>
                <w:sz w:val="20"/>
                <w:szCs w:val="20"/>
              </w:rPr>
            </w:pPr>
            <w:r w:rsidRPr="00944C26">
              <w:rPr>
                <w:b/>
                <w:sz w:val="20"/>
                <w:szCs w:val="20"/>
              </w:rPr>
              <w:t>Entries permitted:</w:t>
            </w:r>
          </w:p>
        </w:tc>
        <w:tc>
          <w:tcPr>
            <w:tcW w:w="9275" w:type="dxa"/>
            <w:shd w:val="clear" w:color="auto" w:fill="auto"/>
          </w:tcPr>
          <w:p w14:paraId="77D1AD6F" w14:textId="6AC32178" w:rsidR="00A940C8" w:rsidRPr="002E5ABF" w:rsidRDefault="00740F2B" w:rsidP="002E5ABF">
            <w:pPr>
              <w:rPr>
                <w:sz w:val="18"/>
                <w:szCs w:val="18"/>
              </w:rPr>
            </w:pPr>
            <w:r w:rsidRPr="002E5ABF">
              <w:rPr>
                <w:sz w:val="18"/>
                <w:szCs w:val="18"/>
              </w:rPr>
              <w:t>Only one vote per person during the ‘promotion period’ permitted.</w:t>
            </w:r>
          </w:p>
          <w:p w14:paraId="3578CA05" w14:textId="6BD8D0DD" w:rsidR="00CC1F52" w:rsidRPr="00D22816" w:rsidRDefault="00CC1F52" w:rsidP="00CC1F52">
            <w:pPr>
              <w:ind w:left="360"/>
              <w:rPr>
                <w:sz w:val="18"/>
                <w:szCs w:val="18"/>
              </w:rPr>
            </w:pPr>
          </w:p>
        </w:tc>
      </w:tr>
      <w:tr w:rsidR="00394BE9" w:rsidRPr="00F15744" w14:paraId="09D2AE41" w14:textId="77777777" w:rsidTr="00A940C8">
        <w:tc>
          <w:tcPr>
            <w:tcW w:w="1253" w:type="dxa"/>
          </w:tcPr>
          <w:p w14:paraId="525AD27D" w14:textId="77777777" w:rsidR="00394BE9" w:rsidRPr="00AA7156" w:rsidRDefault="0038572A">
            <w:pPr>
              <w:rPr>
                <w:sz w:val="20"/>
                <w:szCs w:val="20"/>
              </w:rPr>
            </w:pPr>
            <w:r w:rsidRPr="00AA7156">
              <w:rPr>
                <w:b/>
                <w:sz w:val="20"/>
                <w:szCs w:val="20"/>
              </w:rPr>
              <w:t xml:space="preserve">Total Prize Pool: </w:t>
            </w:r>
          </w:p>
        </w:tc>
        <w:tc>
          <w:tcPr>
            <w:tcW w:w="9275" w:type="dxa"/>
            <w:shd w:val="clear" w:color="auto" w:fill="auto"/>
          </w:tcPr>
          <w:p w14:paraId="0149DDE8" w14:textId="4A084ADD" w:rsidR="00394BE9" w:rsidRPr="00D22816" w:rsidRDefault="00D67D9D" w:rsidP="00F15744">
            <w:pPr>
              <w:rPr>
                <w:bCs/>
                <w:iCs/>
                <w:sz w:val="18"/>
                <w:szCs w:val="18"/>
              </w:rPr>
            </w:pPr>
            <w:r w:rsidRPr="00D22816">
              <w:rPr>
                <w:bCs/>
                <w:iCs/>
                <w:sz w:val="18"/>
                <w:szCs w:val="18"/>
              </w:rPr>
              <w:t xml:space="preserve">AUD </w:t>
            </w:r>
            <w:r w:rsidR="00C051E0" w:rsidRPr="00D22816">
              <w:rPr>
                <w:bCs/>
                <w:iCs/>
                <w:sz w:val="18"/>
                <w:szCs w:val="18"/>
              </w:rPr>
              <w:t>$</w:t>
            </w:r>
            <w:r w:rsidR="00740F2B" w:rsidRPr="00D22816">
              <w:rPr>
                <w:bCs/>
                <w:iCs/>
                <w:sz w:val="18"/>
                <w:szCs w:val="18"/>
              </w:rPr>
              <w:t>12</w:t>
            </w:r>
            <w:r w:rsidRPr="00D22816">
              <w:rPr>
                <w:bCs/>
                <w:iCs/>
                <w:sz w:val="18"/>
                <w:szCs w:val="18"/>
              </w:rPr>
              <w:t>,</w:t>
            </w:r>
            <w:r w:rsidR="00F649E7" w:rsidRPr="00D22816">
              <w:rPr>
                <w:bCs/>
                <w:iCs/>
                <w:sz w:val="18"/>
                <w:szCs w:val="18"/>
              </w:rPr>
              <w:t>5</w:t>
            </w:r>
            <w:r w:rsidRPr="00D22816">
              <w:rPr>
                <w:bCs/>
                <w:iCs/>
                <w:sz w:val="18"/>
                <w:szCs w:val="18"/>
              </w:rPr>
              <w:t>00.00</w:t>
            </w:r>
          </w:p>
        </w:tc>
      </w:tr>
      <w:tr w:rsidR="0086098C" w:rsidRPr="00F15744" w14:paraId="78E0697D" w14:textId="77777777" w:rsidTr="00A940C8">
        <w:tc>
          <w:tcPr>
            <w:tcW w:w="1253" w:type="dxa"/>
          </w:tcPr>
          <w:p w14:paraId="7273A417" w14:textId="77777777" w:rsidR="0086098C" w:rsidRPr="00F15744" w:rsidRDefault="0086098C">
            <w:pPr>
              <w:rPr>
                <w:b/>
                <w:sz w:val="20"/>
                <w:szCs w:val="20"/>
              </w:rPr>
            </w:pPr>
            <w:r w:rsidRPr="00F15744">
              <w:rPr>
                <w:b/>
                <w:sz w:val="20"/>
                <w:szCs w:val="20"/>
              </w:rPr>
              <w:t>Prize</w:t>
            </w:r>
            <w:r w:rsidR="00446570" w:rsidRPr="00F15744">
              <w:rPr>
                <w:b/>
                <w:sz w:val="20"/>
                <w:szCs w:val="20"/>
              </w:rPr>
              <w:t>/</w:t>
            </w:r>
            <w:r w:rsidRPr="00F15744">
              <w:rPr>
                <w:b/>
                <w:sz w:val="20"/>
                <w:szCs w:val="20"/>
              </w:rPr>
              <w:t>s:</w:t>
            </w:r>
          </w:p>
        </w:tc>
        <w:tc>
          <w:tcPr>
            <w:tcW w:w="9275" w:type="dxa"/>
            <w:shd w:val="clear" w:color="auto" w:fill="auto"/>
          </w:tcPr>
          <w:p w14:paraId="0BD0D8EE" w14:textId="76409767" w:rsidR="007B033D" w:rsidRPr="00D22816" w:rsidRDefault="00D67D9D" w:rsidP="00CF19AE">
            <w:pPr>
              <w:rPr>
                <w:sz w:val="18"/>
                <w:szCs w:val="18"/>
              </w:rPr>
            </w:pPr>
            <w:r w:rsidRPr="00D22816">
              <w:rPr>
                <w:sz w:val="18"/>
                <w:szCs w:val="18"/>
              </w:rPr>
              <w:t>F</w:t>
            </w:r>
            <w:r w:rsidR="00F649E7" w:rsidRPr="00D22816">
              <w:rPr>
                <w:sz w:val="18"/>
                <w:szCs w:val="18"/>
              </w:rPr>
              <w:t>ive</w:t>
            </w:r>
            <w:r w:rsidR="00F575CF" w:rsidRPr="00D22816">
              <w:rPr>
                <w:sz w:val="18"/>
                <w:szCs w:val="18"/>
              </w:rPr>
              <w:t xml:space="preserve"> (</w:t>
            </w:r>
            <w:r w:rsidR="00F649E7" w:rsidRPr="00D22816">
              <w:rPr>
                <w:sz w:val="18"/>
                <w:szCs w:val="18"/>
              </w:rPr>
              <w:t>5</w:t>
            </w:r>
            <w:r w:rsidR="00541F01" w:rsidRPr="00D22816">
              <w:rPr>
                <w:sz w:val="18"/>
                <w:szCs w:val="18"/>
              </w:rPr>
              <w:t>) winner</w:t>
            </w:r>
            <w:r w:rsidR="00F575CF" w:rsidRPr="00D22816">
              <w:rPr>
                <w:sz w:val="18"/>
                <w:szCs w:val="18"/>
              </w:rPr>
              <w:t xml:space="preserve">s will </w:t>
            </w:r>
            <w:r w:rsidR="00A940C8" w:rsidRPr="00D22816">
              <w:rPr>
                <w:sz w:val="18"/>
                <w:szCs w:val="18"/>
              </w:rPr>
              <w:t>receive</w:t>
            </w:r>
            <w:r w:rsidR="007B033D" w:rsidRPr="00D22816">
              <w:rPr>
                <w:sz w:val="18"/>
                <w:szCs w:val="18"/>
              </w:rPr>
              <w:t>:</w:t>
            </w:r>
          </w:p>
          <w:p w14:paraId="5C6CFE80" w14:textId="5724606C" w:rsidR="00CF19AE" w:rsidRPr="00D22816" w:rsidRDefault="007B033D" w:rsidP="007B033D">
            <w:pPr>
              <w:pStyle w:val="ListParagraph"/>
              <w:numPr>
                <w:ilvl w:val="0"/>
                <w:numId w:val="23"/>
              </w:numPr>
              <w:rPr>
                <w:sz w:val="18"/>
                <w:szCs w:val="18"/>
              </w:rPr>
            </w:pPr>
            <w:r w:rsidRPr="00D22816">
              <w:rPr>
                <w:sz w:val="18"/>
                <w:szCs w:val="18"/>
              </w:rPr>
              <w:t xml:space="preserve">1x </w:t>
            </w:r>
            <w:r w:rsidR="00740F2B" w:rsidRPr="00D22816">
              <w:rPr>
                <w:sz w:val="18"/>
                <w:szCs w:val="18"/>
              </w:rPr>
              <w:t>Beauty Haul Prize Pack</w:t>
            </w:r>
            <w:r w:rsidRPr="00D22816">
              <w:rPr>
                <w:sz w:val="18"/>
                <w:szCs w:val="18"/>
              </w:rPr>
              <w:t xml:space="preserve">, valued at </w:t>
            </w:r>
            <w:r w:rsidR="00740F2B" w:rsidRPr="00D22816">
              <w:rPr>
                <w:sz w:val="18"/>
                <w:szCs w:val="18"/>
              </w:rPr>
              <w:t xml:space="preserve">up to </w:t>
            </w:r>
            <w:r w:rsidRPr="00D22816">
              <w:rPr>
                <w:sz w:val="18"/>
                <w:szCs w:val="18"/>
              </w:rPr>
              <w:t>$</w:t>
            </w:r>
            <w:r w:rsidR="00740F2B" w:rsidRPr="00D22816">
              <w:rPr>
                <w:sz w:val="18"/>
                <w:szCs w:val="18"/>
              </w:rPr>
              <w:t>2</w:t>
            </w:r>
            <w:r w:rsidR="000F7E71" w:rsidRPr="00D22816">
              <w:rPr>
                <w:sz w:val="18"/>
                <w:szCs w:val="18"/>
              </w:rPr>
              <w:t>,</w:t>
            </w:r>
            <w:r w:rsidR="00F649E7" w:rsidRPr="00D22816">
              <w:rPr>
                <w:sz w:val="18"/>
                <w:szCs w:val="18"/>
              </w:rPr>
              <w:t>500</w:t>
            </w:r>
            <w:r w:rsidRPr="00D22816">
              <w:rPr>
                <w:sz w:val="18"/>
                <w:szCs w:val="18"/>
              </w:rPr>
              <w:t>.00 AUD</w:t>
            </w:r>
            <w:r w:rsidR="00740F2B" w:rsidRPr="00D22816">
              <w:rPr>
                <w:sz w:val="18"/>
                <w:szCs w:val="18"/>
              </w:rPr>
              <w:t xml:space="preserve"> each</w:t>
            </w:r>
            <w:r w:rsidRPr="00D22816">
              <w:rPr>
                <w:sz w:val="18"/>
                <w:szCs w:val="18"/>
              </w:rPr>
              <w:t>.</w:t>
            </w:r>
          </w:p>
          <w:p w14:paraId="596AFFB3" w14:textId="5C6C5E86" w:rsidR="0085468A" w:rsidRPr="00D22816" w:rsidRDefault="0085468A" w:rsidP="00F15744">
            <w:pPr>
              <w:rPr>
                <w:sz w:val="18"/>
                <w:szCs w:val="18"/>
              </w:rPr>
            </w:pPr>
          </w:p>
        </w:tc>
      </w:tr>
      <w:tr w:rsidR="00CF191E" w:rsidRPr="00F15744" w14:paraId="25378D23" w14:textId="77777777" w:rsidTr="00A940C8">
        <w:tc>
          <w:tcPr>
            <w:tcW w:w="1253" w:type="dxa"/>
          </w:tcPr>
          <w:p w14:paraId="543BDD17" w14:textId="77777777" w:rsidR="00CF191E" w:rsidRPr="00F15744" w:rsidRDefault="00CF191E">
            <w:pPr>
              <w:rPr>
                <w:b/>
                <w:sz w:val="20"/>
                <w:szCs w:val="20"/>
              </w:rPr>
            </w:pPr>
            <w:r w:rsidRPr="00F15744">
              <w:rPr>
                <w:b/>
                <w:sz w:val="20"/>
                <w:szCs w:val="20"/>
              </w:rPr>
              <w:t>Draw:</w:t>
            </w:r>
          </w:p>
        </w:tc>
        <w:tc>
          <w:tcPr>
            <w:tcW w:w="9275" w:type="dxa"/>
          </w:tcPr>
          <w:p w14:paraId="179D9ECA" w14:textId="1566F589" w:rsidR="00CF191E" w:rsidRPr="00D22816" w:rsidRDefault="001A7B21" w:rsidP="005F0C94">
            <w:pPr>
              <w:pStyle w:val="ListParagraph"/>
              <w:numPr>
                <w:ilvl w:val="0"/>
                <w:numId w:val="19"/>
              </w:numPr>
              <w:rPr>
                <w:sz w:val="18"/>
                <w:szCs w:val="18"/>
              </w:rPr>
            </w:pPr>
            <w:r w:rsidRPr="00D22816">
              <w:rPr>
                <w:sz w:val="18"/>
                <w:szCs w:val="18"/>
              </w:rPr>
              <w:t xml:space="preserve">The draw will take place at </w:t>
            </w:r>
            <w:r w:rsidR="00541F01" w:rsidRPr="00D22816">
              <w:rPr>
                <w:sz w:val="18"/>
                <w:szCs w:val="18"/>
              </w:rPr>
              <w:t xml:space="preserve">Are </w:t>
            </w:r>
            <w:r w:rsidRPr="00D22816">
              <w:rPr>
                <w:sz w:val="18"/>
                <w:szCs w:val="18"/>
              </w:rPr>
              <w:t xml:space="preserve">Media Pty Ltd, 54 Park Street, Sydney NSW 2000, Australia at </w:t>
            </w:r>
            <w:r w:rsidR="00B24DB5" w:rsidRPr="00D22816">
              <w:rPr>
                <w:sz w:val="18"/>
                <w:szCs w:val="18"/>
              </w:rPr>
              <w:t>9</w:t>
            </w:r>
            <w:r w:rsidRPr="00D22816">
              <w:rPr>
                <w:sz w:val="18"/>
                <w:szCs w:val="18"/>
              </w:rPr>
              <w:t xml:space="preserve">:30 </w:t>
            </w:r>
            <w:r w:rsidR="00B24DB5" w:rsidRPr="00D22816">
              <w:rPr>
                <w:sz w:val="18"/>
                <w:szCs w:val="18"/>
              </w:rPr>
              <w:t>a</w:t>
            </w:r>
            <w:r w:rsidRPr="00D22816">
              <w:rPr>
                <w:sz w:val="18"/>
                <w:szCs w:val="18"/>
              </w:rPr>
              <w:t>m</w:t>
            </w:r>
            <w:r w:rsidR="009B1766" w:rsidRPr="00D22816">
              <w:rPr>
                <w:sz w:val="18"/>
                <w:szCs w:val="18"/>
              </w:rPr>
              <w:t xml:space="preserve"> </w:t>
            </w:r>
            <w:r w:rsidRPr="00D22816">
              <w:rPr>
                <w:sz w:val="18"/>
                <w:szCs w:val="18"/>
              </w:rPr>
              <w:t xml:space="preserve">on </w:t>
            </w:r>
            <w:r w:rsidR="00E02B53" w:rsidRPr="00D22816">
              <w:rPr>
                <w:sz w:val="18"/>
                <w:szCs w:val="18"/>
              </w:rPr>
              <w:t>26</w:t>
            </w:r>
            <w:r w:rsidR="000448D4" w:rsidRPr="00D22816">
              <w:rPr>
                <w:sz w:val="18"/>
                <w:szCs w:val="18"/>
                <w:vertAlign w:val="superscript"/>
              </w:rPr>
              <w:t>th</w:t>
            </w:r>
            <w:r w:rsidR="000448D4" w:rsidRPr="00D22816">
              <w:rPr>
                <w:sz w:val="18"/>
                <w:szCs w:val="18"/>
              </w:rPr>
              <w:t xml:space="preserve"> </w:t>
            </w:r>
            <w:r w:rsidR="00E02B53" w:rsidRPr="00D22816">
              <w:rPr>
                <w:sz w:val="18"/>
                <w:szCs w:val="18"/>
              </w:rPr>
              <w:t>September</w:t>
            </w:r>
            <w:r w:rsidR="000448D4" w:rsidRPr="00D22816">
              <w:rPr>
                <w:sz w:val="18"/>
                <w:szCs w:val="18"/>
              </w:rPr>
              <w:t xml:space="preserve"> 202</w:t>
            </w:r>
            <w:r w:rsidR="00E02B53" w:rsidRPr="00D22816">
              <w:rPr>
                <w:sz w:val="18"/>
                <w:szCs w:val="18"/>
              </w:rPr>
              <w:t>4</w:t>
            </w:r>
            <w:r w:rsidRPr="00D22816">
              <w:rPr>
                <w:sz w:val="18"/>
                <w:szCs w:val="18"/>
              </w:rPr>
              <w:t xml:space="preserve"> using </w:t>
            </w:r>
            <w:r w:rsidR="00E02B53" w:rsidRPr="00D22816">
              <w:rPr>
                <w:sz w:val="18"/>
                <w:szCs w:val="18"/>
              </w:rPr>
              <w:t>computerized</w:t>
            </w:r>
            <w:r w:rsidRPr="00D22816">
              <w:rPr>
                <w:sz w:val="18"/>
                <w:szCs w:val="18"/>
              </w:rPr>
              <w:t xml:space="preserve"> random selection</w:t>
            </w:r>
            <w:r w:rsidR="000D24EA" w:rsidRPr="00D22816">
              <w:rPr>
                <w:sz w:val="18"/>
                <w:szCs w:val="18"/>
              </w:rPr>
              <w:t xml:space="preserve"> (“Original Draw”)</w:t>
            </w:r>
            <w:r w:rsidR="005F0C94" w:rsidRPr="00D22816">
              <w:rPr>
                <w:sz w:val="18"/>
                <w:szCs w:val="18"/>
              </w:rPr>
              <w:t>.</w:t>
            </w:r>
          </w:p>
          <w:p w14:paraId="14E16049" w14:textId="77777777" w:rsidR="006B2C98" w:rsidRPr="00D22816" w:rsidRDefault="00BB3D17" w:rsidP="005F0C94">
            <w:pPr>
              <w:pStyle w:val="ListParagraph"/>
              <w:numPr>
                <w:ilvl w:val="0"/>
                <w:numId w:val="19"/>
              </w:numPr>
              <w:rPr>
                <w:sz w:val="18"/>
                <w:szCs w:val="18"/>
              </w:rPr>
            </w:pPr>
            <w:r w:rsidRPr="00D22816">
              <w:rPr>
                <w:sz w:val="18"/>
                <w:szCs w:val="18"/>
              </w:rPr>
              <w:t>Prize</w:t>
            </w:r>
            <w:r w:rsidR="00F766FC" w:rsidRPr="00D22816">
              <w:rPr>
                <w:sz w:val="18"/>
                <w:szCs w:val="18"/>
              </w:rPr>
              <w:t>/</w:t>
            </w:r>
            <w:r w:rsidRPr="00D22816">
              <w:rPr>
                <w:sz w:val="18"/>
                <w:szCs w:val="18"/>
              </w:rPr>
              <w:t>s</w:t>
            </w:r>
            <w:r w:rsidR="006B2C98" w:rsidRPr="00D22816">
              <w:rPr>
                <w:sz w:val="18"/>
                <w:szCs w:val="18"/>
              </w:rPr>
              <w:t xml:space="preserve"> will be drawn in descending order of number and value</w:t>
            </w:r>
            <w:r w:rsidR="00DE0B2A" w:rsidRPr="00D22816">
              <w:rPr>
                <w:sz w:val="18"/>
                <w:szCs w:val="18"/>
              </w:rPr>
              <w:t>.</w:t>
            </w:r>
          </w:p>
        </w:tc>
      </w:tr>
      <w:tr w:rsidR="00394BE9" w:rsidRPr="00F15744" w14:paraId="40ED4052" w14:textId="77777777" w:rsidTr="00A940C8">
        <w:tc>
          <w:tcPr>
            <w:tcW w:w="1253" w:type="dxa"/>
          </w:tcPr>
          <w:p w14:paraId="5F2E4F87" w14:textId="77777777" w:rsidR="00394BE9" w:rsidRPr="00F15744" w:rsidRDefault="0038572A">
            <w:pPr>
              <w:rPr>
                <w:sz w:val="20"/>
                <w:szCs w:val="20"/>
              </w:rPr>
            </w:pPr>
            <w:r w:rsidRPr="00F15744">
              <w:rPr>
                <w:b/>
                <w:sz w:val="20"/>
                <w:szCs w:val="20"/>
              </w:rPr>
              <w:t>Winner notification:</w:t>
            </w:r>
          </w:p>
        </w:tc>
        <w:tc>
          <w:tcPr>
            <w:tcW w:w="9275" w:type="dxa"/>
          </w:tcPr>
          <w:p w14:paraId="0EADE9C1" w14:textId="52478464" w:rsidR="00394BE9" w:rsidRPr="00D22816" w:rsidRDefault="0038572A">
            <w:pPr>
              <w:rPr>
                <w:sz w:val="18"/>
                <w:szCs w:val="18"/>
              </w:rPr>
            </w:pPr>
            <w:r w:rsidRPr="00D22816">
              <w:rPr>
                <w:sz w:val="18"/>
                <w:szCs w:val="18"/>
              </w:rPr>
              <w:t>The winner</w:t>
            </w:r>
            <w:r w:rsidR="00892D32" w:rsidRPr="00D22816">
              <w:rPr>
                <w:sz w:val="18"/>
                <w:szCs w:val="18"/>
              </w:rPr>
              <w:t>/</w:t>
            </w:r>
            <w:r w:rsidRPr="00D22816">
              <w:rPr>
                <w:sz w:val="18"/>
                <w:szCs w:val="18"/>
              </w:rPr>
              <w:t>s will be contacted by email within two (2) business days of the draw</w:t>
            </w:r>
            <w:r w:rsidR="008A4251" w:rsidRPr="00D22816">
              <w:rPr>
                <w:sz w:val="18"/>
                <w:szCs w:val="18"/>
              </w:rPr>
              <w:t xml:space="preserve"> </w:t>
            </w:r>
            <w:r w:rsidR="00E02B53" w:rsidRPr="00D22816">
              <w:rPr>
                <w:sz w:val="18"/>
                <w:szCs w:val="18"/>
              </w:rPr>
              <w:t>on 28</w:t>
            </w:r>
            <w:r w:rsidR="00D412C1" w:rsidRPr="00D22816">
              <w:rPr>
                <w:sz w:val="18"/>
                <w:szCs w:val="18"/>
                <w:vertAlign w:val="superscript"/>
              </w:rPr>
              <w:t>th</w:t>
            </w:r>
            <w:r w:rsidR="00D412C1" w:rsidRPr="00D22816">
              <w:rPr>
                <w:sz w:val="18"/>
                <w:szCs w:val="18"/>
              </w:rPr>
              <w:t xml:space="preserve"> </w:t>
            </w:r>
            <w:r w:rsidR="00E02B53" w:rsidRPr="00D22816">
              <w:rPr>
                <w:sz w:val="18"/>
                <w:szCs w:val="18"/>
              </w:rPr>
              <w:t>September</w:t>
            </w:r>
            <w:r w:rsidR="00D412C1" w:rsidRPr="00D22816">
              <w:rPr>
                <w:sz w:val="18"/>
                <w:szCs w:val="18"/>
              </w:rPr>
              <w:t xml:space="preserve"> 202</w:t>
            </w:r>
            <w:r w:rsidR="00E02B53" w:rsidRPr="00D22816">
              <w:rPr>
                <w:sz w:val="18"/>
                <w:szCs w:val="18"/>
              </w:rPr>
              <w:t>4</w:t>
            </w:r>
            <w:r w:rsidRPr="00D22816">
              <w:rPr>
                <w:sz w:val="18"/>
                <w:szCs w:val="18"/>
              </w:rPr>
              <w:t>.</w:t>
            </w:r>
            <w:r w:rsidR="00FC2FFA" w:rsidRPr="00D22816">
              <w:rPr>
                <w:sz w:val="18"/>
                <w:szCs w:val="18"/>
              </w:rPr>
              <w:t xml:space="preserve"> </w:t>
            </w:r>
            <w:r w:rsidR="00E02B53" w:rsidRPr="00D22816">
              <w:rPr>
                <w:sz w:val="18"/>
                <w:szCs w:val="18"/>
              </w:rPr>
              <w:t>The winners names</w:t>
            </w:r>
            <w:r w:rsidR="00FC2FFA" w:rsidRPr="00D22816">
              <w:rPr>
                <w:sz w:val="18"/>
                <w:szCs w:val="18"/>
              </w:rPr>
              <w:t xml:space="preserve"> will be published on the Competition Website within seven (7) days of the draw</w:t>
            </w:r>
            <w:r w:rsidR="00643C87" w:rsidRPr="00D22816">
              <w:rPr>
                <w:sz w:val="18"/>
                <w:szCs w:val="18"/>
              </w:rPr>
              <w:t xml:space="preserve"> on </w:t>
            </w:r>
            <w:r w:rsidR="00E02B53" w:rsidRPr="00D22816">
              <w:rPr>
                <w:sz w:val="18"/>
                <w:szCs w:val="18"/>
              </w:rPr>
              <w:t>3</w:t>
            </w:r>
            <w:r w:rsidR="00E02B53" w:rsidRPr="00D22816">
              <w:rPr>
                <w:sz w:val="18"/>
                <w:szCs w:val="18"/>
                <w:vertAlign w:val="superscript"/>
              </w:rPr>
              <w:t>rd</w:t>
            </w:r>
            <w:r w:rsidR="00E02B53" w:rsidRPr="00D22816">
              <w:rPr>
                <w:sz w:val="18"/>
                <w:szCs w:val="18"/>
              </w:rPr>
              <w:t xml:space="preserve"> October 2024</w:t>
            </w:r>
            <w:r w:rsidR="00FC2FFA" w:rsidRPr="00D22816">
              <w:rPr>
                <w:sz w:val="18"/>
                <w:szCs w:val="18"/>
              </w:rPr>
              <w:t>.</w:t>
            </w:r>
          </w:p>
        </w:tc>
      </w:tr>
      <w:tr w:rsidR="00394BE9" w:rsidRPr="00F15744" w14:paraId="58DCAEFE" w14:textId="77777777" w:rsidTr="00A940C8">
        <w:tc>
          <w:tcPr>
            <w:tcW w:w="1253" w:type="dxa"/>
          </w:tcPr>
          <w:p w14:paraId="68C94DE6" w14:textId="77777777" w:rsidR="00394BE9" w:rsidRPr="00F15744" w:rsidRDefault="0038572A">
            <w:pPr>
              <w:rPr>
                <w:sz w:val="20"/>
                <w:szCs w:val="20"/>
              </w:rPr>
            </w:pPr>
            <w:r w:rsidRPr="00F15744">
              <w:rPr>
                <w:b/>
                <w:sz w:val="20"/>
                <w:szCs w:val="20"/>
              </w:rPr>
              <w:t>Unclaimed Prizes:</w:t>
            </w:r>
          </w:p>
        </w:tc>
        <w:tc>
          <w:tcPr>
            <w:tcW w:w="9275" w:type="dxa"/>
          </w:tcPr>
          <w:p w14:paraId="0DBE4EAB" w14:textId="4135F4D0" w:rsidR="00AA0C2A" w:rsidRPr="00D22816" w:rsidRDefault="0038572A" w:rsidP="00ED41C4">
            <w:pPr>
              <w:rPr>
                <w:sz w:val="18"/>
                <w:szCs w:val="18"/>
              </w:rPr>
            </w:pPr>
            <w:r w:rsidRPr="00D22816">
              <w:rPr>
                <w:sz w:val="18"/>
                <w:szCs w:val="18"/>
              </w:rPr>
              <w:t xml:space="preserve">Prize(s) must be claimed </w:t>
            </w:r>
            <w:r w:rsidR="00EE2F0A" w:rsidRPr="00D22816">
              <w:rPr>
                <w:sz w:val="18"/>
                <w:szCs w:val="18"/>
              </w:rPr>
              <w:t xml:space="preserve">within three (3) months of the </w:t>
            </w:r>
            <w:r w:rsidR="001F5286" w:rsidRPr="00D22816">
              <w:rPr>
                <w:sz w:val="18"/>
                <w:szCs w:val="18"/>
              </w:rPr>
              <w:t>Original Draw</w:t>
            </w:r>
            <w:r w:rsidRPr="00D22816">
              <w:rPr>
                <w:sz w:val="18"/>
                <w:szCs w:val="18"/>
              </w:rPr>
              <w:t xml:space="preserve">. In the event of an unclaimed prize, the prize will be redrawn </w:t>
            </w:r>
            <w:r w:rsidR="0085468A" w:rsidRPr="00D22816">
              <w:rPr>
                <w:sz w:val="18"/>
                <w:szCs w:val="18"/>
              </w:rPr>
              <w:t xml:space="preserve">on </w:t>
            </w:r>
            <w:r w:rsidR="00E02B53" w:rsidRPr="00D22816">
              <w:rPr>
                <w:sz w:val="18"/>
                <w:szCs w:val="18"/>
              </w:rPr>
              <w:t>26</w:t>
            </w:r>
            <w:r w:rsidR="00E02B53" w:rsidRPr="00D22816">
              <w:rPr>
                <w:sz w:val="18"/>
                <w:szCs w:val="18"/>
                <w:vertAlign w:val="superscript"/>
              </w:rPr>
              <w:t>th</w:t>
            </w:r>
            <w:r w:rsidR="00E02B53" w:rsidRPr="00D22816">
              <w:rPr>
                <w:sz w:val="18"/>
                <w:szCs w:val="18"/>
              </w:rPr>
              <w:t xml:space="preserve"> December</w:t>
            </w:r>
            <w:r w:rsidR="00F15744" w:rsidRPr="00D22816">
              <w:rPr>
                <w:sz w:val="18"/>
                <w:szCs w:val="18"/>
              </w:rPr>
              <w:t xml:space="preserve"> 202</w:t>
            </w:r>
            <w:r w:rsidR="00F008C3" w:rsidRPr="00D22816">
              <w:rPr>
                <w:sz w:val="18"/>
                <w:szCs w:val="18"/>
              </w:rPr>
              <w:t>4</w:t>
            </w:r>
            <w:r w:rsidR="0085468A" w:rsidRPr="00D22816">
              <w:rPr>
                <w:sz w:val="18"/>
                <w:szCs w:val="18"/>
              </w:rPr>
              <w:t xml:space="preserve"> </w:t>
            </w:r>
            <w:r w:rsidRPr="00D22816">
              <w:rPr>
                <w:sz w:val="18"/>
                <w:szCs w:val="18"/>
              </w:rPr>
              <w:t xml:space="preserve">at 02:30 pm at </w:t>
            </w:r>
            <w:r w:rsidR="00541F01" w:rsidRPr="00D22816">
              <w:rPr>
                <w:sz w:val="18"/>
                <w:szCs w:val="18"/>
              </w:rPr>
              <w:t>Are</w:t>
            </w:r>
            <w:r w:rsidRPr="00D22816">
              <w:rPr>
                <w:sz w:val="18"/>
                <w:szCs w:val="18"/>
              </w:rPr>
              <w:t xml:space="preserve"> Media Pty Ltd, 54 Park Street, Sydney NSW 2000, Australia. The winner</w:t>
            </w:r>
            <w:r w:rsidR="00907B50" w:rsidRPr="00D22816">
              <w:rPr>
                <w:sz w:val="18"/>
                <w:szCs w:val="18"/>
              </w:rPr>
              <w:t>/</w:t>
            </w:r>
            <w:r w:rsidRPr="00D22816">
              <w:rPr>
                <w:sz w:val="18"/>
                <w:szCs w:val="18"/>
              </w:rPr>
              <w:t xml:space="preserve">s of the redraw will be notified by email </w:t>
            </w:r>
            <w:r w:rsidR="0056795C" w:rsidRPr="00D22816">
              <w:rPr>
                <w:sz w:val="18"/>
                <w:szCs w:val="18"/>
              </w:rPr>
              <w:t>on</w:t>
            </w:r>
            <w:r w:rsidRPr="00D22816">
              <w:rPr>
                <w:sz w:val="18"/>
                <w:szCs w:val="18"/>
              </w:rPr>
              <w:t xml:space="preserve"> </w:t>
            </w:r>
            <w:r w:rsidR="00E02B53" w:rsidRPr="00D22816">
              <w:rPr>
                <w:sz w:val="18"/>
                <w:szCs w:val="18"/>
              </w:rPr>
              <w:t>8</w:t>
            </w:r>
            <w:r w:rsidR="0056795C" w:rsidRPr="00D22816">
              <w:rPr>
                <w:sz w:val="18"/>
                <w:szCs w:val="18"/>
                <w:vertAlign w:val="superscript"/>
              </w:rPr>
              <w:t>th</w:t>
            </w:r>
            <w:r w:rsidR="0056795C" w:rsidRPr="00D22816">
              <w:rPr>
                <w:sz w:val="18"/>
                <w:szCs w:val="18"/>
              </w:rPr>
              <w:t xml:space="preserve"> </w:t>
            </w:r>
            <w:r w:rsidR="00E02B53" w:rsidRPr="00D22816">
              <w:rPr>
                <w:sz w:val="18"/>
                <w:szCs w:val="18"/>
              </w:rPr>
              <w:t>January</w:t>
            </w:r>
            <w:r w:rsidR="0056795C" w:rsidRPr="00D22816">
              <w:rPr>
                <w:sz w:val="18"/>
                <w:szCs w:val="18"/>
              </w:rPr>
              <w:t xml:space="preserve"> 202</w:t>
            </w:r>
            <w:r w:rsidR="00E02B53" w:rsidRPr="00D22816">
              <w:rPr>
                <w:sz w:val="18"/>
                <w:szCs w:val="18"/>
              </w:rPr>
              <w:t xml:space="preserve">5. </w:t>
            </w:r>
          </w:p>
        </w:tc>
      </w:tr>
      <w:tr w:rsidR="004F4524" w:rsidRPr="00747E9A" w14:paraId="497EF34F" w14:textId="77777777" w:rsidTr="00A940C8">
        <w:tc>
          <w:tcPr>
            <w:tcW w:w="1253" w:type="dxa"/>
          </w:tcPr>
          <w:p w14:paraId="25321AF2" w14:textId="77777777" w:rsidR="004F4524" w:rsidRPr="00F15744" w:rsidRDefault="004F4524" w:rsidP="004F4524">
            <w:pPr>
              <w:rPr>
                <w:b/>
                <w:sz w:val="20"/>
                <w:szCs w:val="20"/>
              </w:rPr>
            </w:pPr>
            <w:r w:rsidRPr="00F15744">
              <w:rPr>
                <w:b/>
                <w:sz w:val="20"/>
                <w:szCs w:val="20"/>
              </w:rPr>
              <w:t>Prize Conditions:</w:t>
            </w:r>
          </w:p>
        </w:tc>
        <w:tc>
          <w:tcPr>
            <w:tcW w:w="9275" w:type="dxa"/>
          </w:tcPr>
          <w:p w14:paraId="6CE82344" w14:textId="77777777" w:rsidR="000633BC" w:rsidRPr="00D22816" w:rsidRDefault="000633BC" w:rsidP="000633BC">
            <w:pPr>
              <w:pStyle w:val="ListParagraph"/>
              <w:numPr>
                <w:ilvl w:val="0"/>
                <w:numId w:val="19"/>
              </w:numPr>
              <w:rPr>
                <w:sz w:val="18"/>
                <w:szCs w:val="18"/>
              </w:rPr>
            </w:pPr>
            <w:r w:rsidRPr="00D22816">
              <w:rPr>
                <w:sz w:val="18"/>
                <w:szCs w:val="18"/>
              </w:rPr>
              <w:t>No part of a prize is exchangeable, redeemable for any other prize or transferable.</w:t>
            </w:r>
          </w:p>
          <w:p w14:paraId="209DDBD8" w14:textId="77777777" w:rsidR="000633BC" w:rsidRPr="00D22816" w:rsidRDefault="000633BC" w:rsidP="000633BC">
            <w:pPr>
              <w:pStyle w:val="ListParagraph"/>
              <w:numPr>
                <w:ilvl w:val="0"/>
                <w:numId w:val="19"/>
              </w:numPr>
              <w:rPr>
                <w:sz w:val="18"/>
                <w:szCs w:val="18"/>
              </w:rPr>
            </w:pPr>
            <w:r w:rsidRPr="00D22816">
              <w:rPr>
                <w:sz w:val="18"/>
                <w:szCs w:val="18"/>
              </w:rPr>
              <w:t>The Promoter is not responsible or liable for any delay or failure in delivery of the prize by a third party or for any damaged caused to the prize during delivery.</w:t>
            </w:r>
          </w:p>
          <w:p w14:paraId="6307B5EC" w14:textId="77777777" w:rsidR="000633BC" w:rsidRPr="00D22816" w:rsidRDefault="000633BC" w:rsidP="000633BC">
            <w:pPr>
              <w:pStyle w:val="ListParagraph"/>
              <w:numPr>
                <w:ilvl w:val="0"/>
                <w:numId w:val="19"/>
              </w:numPr>
              <w:rPr>
                <w:sz w:val="18"/>
                <w:szCs w:val="18"/>
              </w:rPr>
            </w:pPr>
            <w:r w:rsidRPr="00D22816">
              <w:rPr>
                <w:sz w:val="18"/>
                <w:szCs w:val="18"/>
              </w:rPr>
              <w:t>The prize does not include any ancillary costs associated with redeeming the prize or the set-up costs of the prize, which are the responsibility of the winner.</w:t>
            </w:r>
          </w:p>
          <w:p w14:paraId="29F224EA" w14:textId="39DB1160" w:rsidR="004F4524" w:rsidRPr="00D22816" w:rsidRDefault="000633BC" w:rsidP="000633BC">
            <w:pPr>
              <w:pStyle w:val="ListParagraph"/>
              <w:numPr>
                <w:ilvl w:val="0"/>
                <w:numId w:val="19"/>
              </w:numPr>
              <w:rPr>
                <w:sz w:val="18"/>
                <w:szCs w:val="18"/>
              </w:rPr>
            </w:pPr>
            <w:r w:rsidRPr="00D22816">
              <w:rPr>
                <w:sz w:val="18"/>
                <w:szCs w:val="18"/>
              </w:rPr>
              <w:t>The prize is subject to the standard terms and conditions of individual prize and service providers.</w:t>
            </w:r>
          </w:p>
        </w:tc>
      </w:tr>
    </w:tbl>
    <w:p w14:paraId="2648F06C" w14:textId="77777777" w:rsidR="00394BE9" w:rsidRPr="00747E9A" w:rsidRDefault="00394BE9">
      <w:pPr>
        <w:rPr>
          <w:sz w:val="20"/>
          <w:szCs w:val="20"/>
        </w:rPr>
      </w:pPr>
    </w:p>
    <w:p w14:paraId="06C77976" w14:textId="77777777" w:rsidR="00D22816" w:rsidRPr="00D22816" w:rsidRDefault="00D22816" w:rsidP="00D22816">
      <w:pPr>
        <w:pStyle w:val="ListParagraph"/>
        <w:numPr>
          <w:ilvl w:val="0"/>
          <w:numId w:val="24"/>
        </w:numPr>
        <w:spacing w:after="200"/>
        <w:ind w:left="567" w:hanging="567"/>
        <w:contextualSpacing w:val="0"/>
        <w:rPr>
          <w:rFonts w:cstheme="majorHAnsi"/>
          <w:sz w:val="18"/>
          <w:szCs w:val="18"/>
        </w:rPr>
      </w:pPr>
      <w:r w:rsidRPr="00D22816">
        <w:rPr>
          <w:rFonts w:cstheme="majorHAnsi"/>
          <w:sz w:val="18"/>
          <w:szCs w:val="18"/>
        </w:rPr>
        <w:t xml:space="preserve">Information on how to enter and prizes forms part of these terms and conditions. By participating in the Promotion, you agree to be bound by these terms and conditions. </w:t>
      </w:r>
    </w:p>
    <w:p w14:paraId="2D8B6581" w14:textId="77777777" w:rsidR="00D22816" w:rsidRPr="00D22816" w:rsidRDefault="00D22816" w:rsidP="00D22816">
      <w:pPr>
        <w:rPr>
          <w:rFonts w:cstheme="majorHAnsi"/>
          <w:i/>
          <w:sz w:val="18"/>
          <w:szCs w:val="18"/>
        </w:rPr>
      </w:pPr>
      <w:r w:rsidRPr="00D22816">
        <w:rPr>
          <w:rFonts w:cstheme="majorHAnsi"/>
          <w:i/>
          <w:sz w:val="18"/>
          <w:szCs w:val="18"/>
        </w:rPr>
        <w:t>Entry</w:t>
      </w:r>
    </w:p>
    <w:p w14:paraId="6CB8486D" w14:textId="77777777" w:rsidR="00D22816" w:rsidRPr="00D22816" w:rsidRDefault="00D22816" w:rsidP="00D22816">
      <w:pPr>
        <w:pStyle w:val="ListParagraph"/>
        <w:numPr>
          <w:ilvl w:val="0"/>
          <w:numId w:val="24"/>
        </w:numPr>
        <w:spacing w:after="200"/>
        <w:ind w:left="567" w:hanging="567"/>
        <w:contextualSpacing w:val="0"/>
        <w:rPr>
          <w:rFonts w:cstheme="majorHAnsi"/>
          <w:sz w:val="18"/>
          <w:szCs w:val="18"/>
        </w:rPr>
      </w:pPr>
      <w:r w:rsidRPr="00D22816">
        <w:rPr>
          <w:rFonts w:cstheme="majorHAnsi"/>
          <w:sz w:val="18"/>
          <w:szCs w:val="18"/>
        </w:rPr>
        <w:t>An entry must not be: (a) late; (b) incomplete; (c) indecipherable; (d) incomprehensible; (e) illegible; (f) unlawful; (g) obscene; (h) defamatory; (</w:t>
      </w:r>
      <w:proofErr w:type="spellStart"/>
      <w:r w:rsidRPr="00D22816">
        <w:rPr>
          <w:rFonts w:cstheme="majorHAnsi"/>
          <w:sz w:val="18"/>
          <w:szCs w:val="18"/>
        </w:rPr>
        <w:t>i</w:t>
      </w:r>
      <w:proofErr w:type="spellEnd"/>
      <w:r w:rsidRPr="00D22816">
        <w:rPr>
          <w:rFonts w:cstheme="majorHAnsi"/>
          <w:sz w:val="18"/>
          <w:szCs w:val="18"/>
        </w:rPr>
        <w:t>) discriminatory; (j) threatening; (k) pornographic; (l) harassing; (m) hateful; (n) racially or ethnically offensive; (o) capable of encouraging conduct that would be considered a criminal offence; (p) capable of violating any law; or (q) capable of giving rise to civil liability. Any such entry will be ineligible and will be discarded. Any entry that the judges deem otherwise inappropriate will be ineligible and will be discarded.</w:t>
      </w:r>
    </w:p>
    <w:p w14:paraId="74BF6E36" w14:textId="77777777" w:rsidR="00D22816" w:rsidRPr="00D22816" w:rsidRDefault="00D22816" w:rsidP="00D22816">
      <w:pPr>
        <w:pStyle w:val="ListParagraph"/>
        <w:numPr>
          <w:ilvl w:val="0"/>
          <w:numId w:val="24"/>
        </w:numPr>
        <w:spacing w:after="200"/>
        <w:ind w:left="567" w:hanging="567"/>
        <w:contextualSpacing w:val="0"/>
        <w:rPr>
          <w:rFonts w:cstheme="majorHAnsi"/>
          <w:sz w:val="18"/>
          <w:szCs w:val="18"/>
        </w:rPr>
      </w:pPr>
      <w:r w:rsidRPr="00D22816">
        <w:rPr>
          <w:rFonts w:cstheme="majorHAnsi"/>
          <w:sz w:val="18"/>
          <w:szCs w:val="18"/>
        </w:rPr>
        <w:t xml:space="preserve">The Promoter reserves the right, at any time, to verify the validity of entries and entrants (including an entrant’s identity, age and place of residence) and to disqualify any entrant who submits an entry that is not in accordance with these terms and conditions or who </w:t>
      </w:r>
      <w:r w:rsidRPr="00D22816">
        <w:rPr>
          <w:rFonts w:cstheme="majorHAnsi"/>
          <w:sz w:val="18"/>
          <w:szCs w:val="18"/>
        </w:rPr>
        <w:lastRenderedPageBreak/>
        <w:t>tampers with the entry process. Failure by the Promoter to enforce any of its rights at any stage does not constitute a waiver of those rights.</w:t>
      </w:r>
    </w:p>
    <w:p w14:paraId="6EF40E1E" w14:textId="77777777" w:rsidR="00D22816" w:rsidRPr="00D22816" w:rsidRDefault="00D22816" w:rsidP="00D22816">
      <w:pPr>
        <w:pStyle w:val="ListParagraph"/>
        <w:numPr>
          <w:ilvl w:val="0"/>
          <w:numId w:val="24"/>
        </w:numPr>
        <w:spacing w:after="200"/>
        <w:ind w:left="567" w:hanging="567"/>
        <w:contextualSpacing w:val="0"/>
        <w:rPr>
          <w:rFonts w:cstheme="majorHAnsi"/>
          <w:sz w:val="18"/>
          <w:szCs w:val="18"/>
        </w:rPr>
      </w:pPr>
      <w:r w:rsidRPr="00D22816">
        <w:rPr>
          <w:rFonts w:cstheme="majorHAnsi"/>
          <w:sz w:val="18"/>
          <w:szCs w:val="18"/>
        </w:rPr>
        <w:t>The Promoter is not responsible or liable for late, lost or misdirected mail enclosing an entry, or an entry not being received by the Promoter for any reason whatsoever.</w:t>
      </w:r>
    </w:p>
    <w:p w14:paraId="23CE8285" w14:textId="77777777" w:rsidR="00D22816" w:rsidRPr="00D22816" w:rsidRDefault="00D22816" w:rsidP="00D22816">
      <w:pPr>
        <w:pStyle w:val="ListParagraph"/>
        <w:numPr>
          <w:ilvl w:val="0"/>
          <w:numId w:val="24"/>
        </w:numPr>
        <w:spacing w:after="200"/>
        <w:ind w:left="567" w:hanging="567"/>
        <w:contextualSpacing w:val="0"/>
        <w:rPr>
          <w:rFonts w:cstheme="majorHAnsi"/>
          <w:sz w:val="18"/>
          <w:szCs w:val="18"/>
        </w:rPr>
      </w:pPr>
      <w:r w:rsidRPr="00D22816">
        <w:rPr>
          <w:rFonts w:cstheme="majorHAnsi"/>
          <w:sz w:val="18"/>
          <w:szCs w:val="18"/>
        </w:rPr>
        <w:t xml:space="preserve">Any costs associated with entering the Promotion, including data costs, are the entrant’s responsibility. </w:t>
      </w:r>
    </w:p>
    <w:p w14:paraId="46792CB6" w14:textId="67501F8A" w:rsidR="00D22816" w:rsidRPr="00D22816" w:rsidRDefault="00D22816" w:rsidP="00D22816">
      <w:pPr>
        <w:pStyle w:val="ListParagraph"/>
        <w:numPr>
          <w:ilvl w:val="0"/>
          <w:numId w:val="24"/>
        </w:numPr>
        <w:spacing w:after="200"/>
        <w:ind w:left="567" w:hanging="567"/>
        <w:contextualSpacing w:val="0"/>
        <w:rPr>
          <w:rFonts w:cstheme="majorHAnsi"/>
          <w:sz w:val="18"/>
          <w:szCs w:val="18"/>
        </w:rPr>
      </w:pPr>
      <w:r w:rsidRPr="00D22816">
        <w:rPr>
          <w:rFonts w:cstheme="majorHAnsi"/>
          <w:sz w:val="18"/>
          <w:szCs w:val="18"/>
        </w:rPr>
        <w:t xml:space="preserve">The Promotion is a game of skill; chance plays no part in determining the winner. Each entry will be individually judged based on its </w:t>
      </w:r>
      <w:r w:rsidR="002E5ABF" w:rsidRPr="002E5ABF">
        <w:rPr>
          <w:rFonts w:cstheme="majorHAnsi"/>
          <w:sz w:val="18"/>
          <w:szCs w:val="18"/>
        </w:rPr>
        <w:t>l</w:t>
      </w:r>
      <w:r w:rsidRPr="002E5ABF">
        <w:rPr>
          <w:rFonts w:cstheme="majorHAnsi"/>
          <w:sz w:val="18"/>
          <w:szCs w:val="18"/>
        </w:rPr>
        <w:t>iterary, artistic and creative merit</w:t>
      </w:r>
      <w:r w:rsidR="002E5ABF">
        <w:rPr>
          <w:rFonts w:cstheme="majorHAnsi"/>
          <w:sz w:val="18"/>
          <w:szCs w:val="18"/>
        </w:rPr>
        <w:t xml:space="preserve">. </w:t>
      </w:r>
      <w:r w:rsidRPr="00D22816">
        <w:rPr>
          <w:rFonts w:cstheme="majorHAnsi"/>
          <w:sz w:val="18"/>
          <w:szCs w:val="18"/>
        </w:rPr>
        <w:t>The judges’ decision will be final and binding on every person who enters. No correspondence will be entered into.</w:t>
      </w:r>
    </w:p>
    <w:p w14:paraId="31B52B9E" w14:textId="77777777" w:rsidR="00D22816" w:rsidRPr="00D22816" w:rsidRDefault="00D22816" w:rsidP="00D22816">
      <w:pPr>
        <w:pStyle w:val="ListParagraph"/>
        <w:numPr>
          <w:ilvl w:val="0"/>
          <w:numId w:val="24"/>
        </w:numPr>
        <w:spacing w:after="200"/>
        <w:ind w:left="567" w:hanging="567"/>
        <w:contextualSpacing w:val="0"/>
        <w:rPr>
          <w:rFonts w:cstheme="majorHAnsi"/>
          <w:sz w:val="18"/>
          <w:szCs w:val="18"/>
        </w:rPr>
      </w:pPr>
      <w:r w:rsidRPr="00D22816">
        <w:rPr>
          <w:rFonts w:cstheme="majorHAnsi"/>
          <w:sz w:val="18"/>
          <w:szCs w:val="18"/>
        </w:rPr>
        <w:t>Failure to comply with these terms and conditions or any other applicable terms may result in disqualification and/or forfeiture of prizes at the Promoter’s sole discretion.</w:t>
      </w:r>
    </w:p>
    <w:p w14:paraId="0E571CA6" w14:textId="77777777" w:rsidR="00D22816" w:rsidRPr="00D22816" w:rsidRDefault="00D22816" w:rsidP="00D22816">
      <w:pPr>
        <w:pStyle w:val="ListParagraph"/>
        <w:numPr>
          <w:ilvl w:val="0"/>
          <w:numId w:val="24"/>
        </w:numPr>
        <w:spacing w:after="200"/>
        <w:ind w:left="567" w:hanging="567"/>
        <w:contextualSpacing w:val="0"/>
        <w:rPr>
          <w:rFonts w:cstheme="majorHAnsi"/>
          <w:sz w:val="18"/>
          <w:szCs w:val="18"/>
        </w:rPr>
      </w:pPr>
      <w:r w:rsidRPr="00D22816">
        <w:rPr>
          <w:rFonts w:cstheme="majorHAnsi"/>
          <w:sz w:val="18"/>
          <w:szCs w:val="18"/>
        </w:rPr>
        <w:t xml:space="preserve">You warrant to the Promoter that your entry is an original work that does not infringe the rights of any person. You warrant that you own or have all necessary </w:t>
      </w:r>
      <w:proofErr w:type="spellStart"/>
      <w:r w:rsidRPr="00D22816">
        <w:rPr>
          <w:rFonts w:cstheme="majorHAnsi"/>
          <w:sz w:val="18"/>
          <w:szCs w:val="18"/>
        </w:rPr>
        <w:t>licences</w:t>
      </w:r>
      <w:proofErr w:type="spellEnd"/>
      <w:r w:rsidRPr="00D22816">
        <w:rPr>
          <w:rFonts w:cstheme="majorHAnsi"/>
          <w:sz w:val="18"/>
          <w:szCs w:val="18"/>
        </w:rPr>
        <w:t xml:space="preserve">, rights, consents and permissions to use and authorize the Promoter to use all trademark, trade secret, copyright or other proprietary rights in and to your entry to enable inclusion and use of your entry in the manner contemplated by these terms and conditions. If any part of the information provided by you in relation to you entry was provided by a third party, you warrant that you have obtained the relevant copyright permission to submit the entry for the purposes of the Promotion. </w:t>
      </w:r>
    </w:p>
    <w:p w14:paraId="04CAA9C4" w14:textId="77777777" w:rsidR="00D22816" w:rsidRPr="00D22816" w:rsidRDefault="00D22816" w:rsidP="00D22816">
      <w:pPr>
        <w:pStyle w:val="ListParagraph"/>
        <w:numPr>
          <w:ilvl w:val="0"/>
          <w:numId w:val="24"/>
        </w:numPr>
        <w:spacing w:after="200"/>
        <w:ind w:left="567" w:hanging="567"/>
        <w:contextualSpacing w:val="0"/>
        <w:rPr>
          <w:rFonts w:cstheme="majorHAnsi"/>
          <w:sz w:val="18"/>
          <w:szCs w:val="18"/>
        </w:rPr>
      </w:pPr>
      <w:r w:rsidRPr="00D22816">
        <w:rPr>
          <w:rFonts w:cstheme="majorHAnsi"/>
          <w:sz w:val="18"/>
          <w:szCs w:val="18"/>
        </w:rPr>
        <w:t>You indemnify the Promoter against all claims and costs by third parties arising from a breach of the warranties contained in these terms and conditions.</w:t>
      </w:r>
    </w:p>
    <w:p w14:paraId="6DDF88D6" w14:textId="77777777" w:rsidR="00D22816" w:rsidRPr="00D22816" w:rsidRDefault="00D22816" w:rsidP="00D22816">
      <w:pPr>
        <w:pStyle w:val="ListParagraph"/>
        <w:numPr>
          <w:ilvl w:val="0"/>
          <w:numId w:val="24"/>
        </w:numPr>
        <w:spacing w:after="200"/>
        <w:ind w:left="567" w:hanging="567"/>
        <w:contextualSpacing w:val="0"/>
        <w:rPr>
          <w:rFonts w:cstheme="majorHAnsi"/>
          <w:sz w:val="18"/>
          <w:szCs w:val="18"/>
        </w:rPr>
      </w:pPr>
      <w:r w:rsidRPr="00D22816">
        <w:rPr>
          <w:rFonts w:cstheme="majorHAnsi"/>
          <w:sz w:val="18"/>
          <w:szCs w:val="18"/>
        </w:rPr>
        <w:t xml:space="preserve">You grant to the Promoter an irrevocable, worldwide and perpetual </w:t>
      </w:r>
      <w:proofErr w:type="spellStart"/>
      <w:r w:rsidRPr="00D22816">
        <w:rPr>
          <w:rFonts w:cstheme="majorHAnsi"/>
          <w:sz w:val="18"/>
          <w:szCs w:val="18"/>
        </w:rPr>
        <w:t>licence</w:t>
      </w:r>
      <w:proofErr w:type="spellEnd"/>
      <w:r w:rsidRPr="00D22816">
        <w:rPr>
          <w:rFonts w:cstheme="majorHAnsi"/>
          <w:sz w:val="18"/>
          <w:szCs w:val="18"/>
        </w:rPr>
        <w:t xml:space="preserve"> to use your entry in any manner and for any purpose at its absolute discretion, including using your entry in connection with book publication and promotional, marketing or publicity purposes without any further reference or payment or other compensation to you. The Promoter may amend, edit, select, crop, retouch, add to or delete from any part of your entry.</w:t>
      </w:r>
    </w:p>
    <w:p w14:paraId="33916245" w14:textId="77777777" w:rsidR="00D22816" w:rsidRPr="00D22816" w:rsidRDefault="00D22816" w:rsidP="00D22816">
      <w:pPr>
        <w:pStyle w:val="ListParagraph"/>
        <w:numPr>
          <w:ilvl w:val="0"/>
          <w:numId w:val="24"/>
        </w:numPr>
        <w:spacing w:after="200"/>
        <w:ind w:left="567" w:hanging="567"/>
        <w:contextualSpacing w:val="0"/>
        <w:rPr>
          <w:rFonts w:cstheme="majorHAnsi"/>
          <w:sz w:val="18"/>
          <w:szCs w:val="18"/>
        </w:rPr>
      </w:pPr>
      <w:r w:rsidRPr="00D22816">
        <w:rPr>
          <w:rFonts w:cstheme="majorHAnsi"/>
          <w:sz w:val="18"/>
          <w:szCs w:val="18"/>
        </w:rPr>
        <w:t xml:space="preserve">The Promoter will not be liable for any breach of copyright in connection with your entry. You will be solely responsible your entry and the consequences of submitting it. </w:t>
      </w:r>
    </w:p>
    <w:p w14:paraId="6B73B387" w14:textId="77777777" w:rsidR="00D22816" w:rsidRPr="00D22816" w:rsidRDefault="00D22816" w:rsidP="00D22816">
      <w:pPr>
        <w:pStyle w:val="ListParagraph"/>
        <w:numPr>
          <w:ilvl w:val="0"/>
          <w:numId w:val="24"/>
        </w:numPr>
        <w:spacing w:after="200"/>
        <w:ind w:left="567" w:hanging="567"/>
        <w:contextualSpacing w:val="0"/>
        <w:rPr>
          <w:rFonts w:cstheme="majorHAnsi"/>
          <w:sz w:val="18"/>
          <w:szCs w:val="18"/>
        </w:rPr>
      </w:pPr>
      <w:r w:rsidRPr="00D22816">
        <w:rPr>
          <w:rFonts w:cstheme="majorHAnsi"/>
          <w:sz w:val="18"/>
          <w:szCs w:val="18"/>
        </w:rPr>
        <w:t xml:space="preserve">The Promoter may use and may permit others to use your entry at its absolute discretion, including in connection with a story or feature on the Promotion to be published in any of its print or digital publications, without further remuneration or reference to you. </w:t>
      </w:r>
    </w:p>
    <w:p w14:paraId="50BB204D" w14:textId="77777777" w:rsidR="00D22816" w:rsidRPr="00D22816" w:rsidRDefault="00D22816" w:rsidP="00D22816">
      <w:pPr>
        <w:rPr>
          <w:rFonts w:cstheme="majorHAnsi"/>
          <w:i/>
          <w:sz w:val="18"/>
          <w:szCs w:val="18"/>
        </w:rPr>
      </w:pPr>
      <w:r w:rsidRPr="00D22816">
        <w:rPr>
          <w:rFonts w:cstheme="majorHAnsi"/>
          <w:i/>
          <w:sz w:val="18"/>
          <w:szCs w:val="18"/>
        </w:rPr>
        <w:t>Judging and award of prize</w:t>
      </w:r>
    </w:p>
    <w:p w14:paraId="1FF6DFEC" w14:textId="77777777" w:rsidR="00D22816" w:rsidRPr="00D22816" w:rsidRDefault="00D22816" w:rsidP="00D22816">
      <w:pPr>
        <w:pStyle w:val="ListParagraph"/>
        <w:numPr>
          <w:ilvl w:val="0"/>
          <w:numId w:val="24"/>
        </w:numPr>
        <w:spacing w:after="200"/>
        <w:ind w:left="567" w:hanging="567"/>
        <w:contextualSpacing w:val="0"/>
        <w:rPr>
          <w:rFonts w:cstheme="majorHAnsi"/>
          <w:sz w:val="18"/>
          <w:szCs w:val="18"/>
        </w:rPr>
      </w:pPr>
      <w:r w:rsidRPr="00D22816">
        <w:rPr>
          <w:rFonts w:cstheme="majorHAnsi"/>
          <w:sz w:val="18"/>
          <w:szCs w:val="18"/>
        </w:rPr>
        <w:t xml:space="preserve">The winner must take the prize as offered. The prize, or any unused portion of the prize, is not exchangeable and cannot be redeemed as cash. The prize cannot be used in conjunction with any other special offer. </w:t>
      </w:r>
    </w:p>
    <w:p w14:paraId="5CF924D8" w14:textId="7E2E2AC8" w:rsidR="00D22816" w:rsidRPr="00D22816" w:rsidRDefault="00D22816" w:rsidP="00D22816">
      <w:pPr>
        <w:pStyle w:val="ListParagraph"/>
        <w:numPr>
          <w:ilvl w:val="0"/>
          <w:numId w:val="24"/>
        </w:numPr>
        <w:spacing w:after="200"/>
        <w:ind w:left="567" w:hanging="567"/>
        <w:contextualSpacing w:val="0"/>
        <w:rPr>
          <w:rFonts w:cstheme="majorHAnsi"/>
          <w:sz w:val="18"/>
          <w:szCs w:val="18"/>
        </w:rPr>
      </w:pPr>
      <w:r w:rsidRPr="00D22816">
        <w:rPr>
          <w:rFonts w:cstheme="majorHAnsi"/>
          <w:sz w:val="18"/>
          <w:szCs w:val="18"/>
        </w:rPr>
        <w:t xml:space="preserve">If the winner is under the age of 18 years, the prize will be awarded to the winner’s parent or legal guardian on the winner’s behalf. It is the responsibility of the winner’s parent or legal guardian to prove their parental or guardianship status at the time of winner notification. If a person incorrectly represents themselves to be a winner’s parent or legal guardian, that person will be liable for all costs associated with re-delivering or re-awarding the prize (including but not limited to any administrative fees incurred by the Promoter). Where relevant, the Promoter is only responsible for ensuring that the prize is awarded to a person who is either a parent or legal guardian of the winner. The Promoter is not responsible for determining any other delivery details or taking directions that relate to any ongoing family law negotiations or determinations. These are the responsibility of the winner and their respective parent or legal guardian. </w:t>
      </w:r>
    </w:p>
    <w:p w14:paraId="5D075094" w14:textId="77777777" w:rsidR="00D22816" w:rsidRPr="00D22816" w:rsidRDefault="00D22816" w:rsidP="00D22816">
      <w:pPr>
        <w:pStyle w:val="ListParagraph"/>
        <w:numPr>
          <w:ilvl w:val="0"/>
          <w:numId w:val="24"/>
        </w:numPr>
        <w:spacing w:after="200"/>
        <w:ind w:left="567" w:hanging="567"/>
        <w:contextualSpacing w:val="0"/>
        <w:rPr>
          <w:rFonts w:cstheme="majorHAnsi"/>
          <w:sz w:val="18"/>
          <w:szCs w:val="18"/>
        </w:rPr>
      </w:pPr>
      <w:r w:rsidRPr="00D22816">
        <w:rPr>
          <w:rFonts w:cstheme="majorHAnsi"/>
          <w:sz w:val="18"/>
          <w:szCs w:val="18"/>
        </w:rPr>
        <w:t>If, for any reason, the winner does not take the prize at the time stipulated by the Promoter, the prize will be forfeited by the winner and cash will not be awarded in lieu of the prize.</w:t>
      </w:r>
    </w:p>
    <w:p w14:paraId="7CAB1CFF" w14:textId="77777777" w:rsidR="00D22816" w:rsidRPr="00D22816" w:rsidRDefault="00D22816" w:rsidP="00D22816">
      <w:pPr>
        <w:pStyle w:val="ListParagraph"/>
        <w:numPr>
          <w:ilvl w:val="0"/>
          <w:numId w:val="24"/>
        </w:numPr>
        <w:spacing w:after="200"/>
        <w:ind w:left="567" w:hanging="567"/>
        <w:contextualSpacing w:val="0"/>
        <w:rPr>
          <w:rFonts w:cstheme="majorHAnsi"/>
          <w:sz w:val="18"/>
          <w:szCs w:val="18"/>
        </w:rPr>
      </w:pPr>
      <w:r w:rsidRPr="00D22816">
        <w:rPr>
          <w:rFonts w:cstheme="majorHAnsi"/>
          <w:sz w:val="18"/>
          <w:szCs w:val="18"/>
        </w:rPr>
        <w:t>If a prize, or part of a prize, is unavailable, the Promoter may substitute an alternative prize to substantially the same recommended retail value and/or specification, subject to any written direction from the various regulatory authorities.</w:t>
      </w:r>
    </w:p>
    <w:p w14:paraId="4B845DAB" w14:textId="77777777" w:rsidR="00D22816" w:rsidRPr="00D22816" w:rsidRDefault="00D22816" w:rsidP="00D22816">
      <w:pPr>
        <w:rPr>
          <w:rFonts w:cstheme="majorHAnsi"/>
          <w:i/>
          <w:sz w:val="18"/>
          <w:szCs w:val="18"/>
        </w:rPr>
      </w:pPr>
      <w:r w:rsidRPr="00D22816">
        <w:rPr>
          <w:rFonts w:cstheme="majorHAnsi"/>
          <w:i/>
          <w:sz w:val="18"/>
          <w:szCs w:val="18"/>
        </w:rPr>
        <w:t>Prizes</w:t>
      </w:r>
    </w:p>
    <w:p w14:paraId="300A4CDA" w14:textId="110B408D" w:rsidR="00D22816" w:rsidRPr="00D22816" w:rsidRDefault="00D22816" w:rsidP="00D22816">
      <w:pPr>
        <w:pStyle w:val="ListParagraph"/>
        <w:numPr>
          <w:ilvl w:val="0"/>
          <w:numId w:val="24"/>
        </w:numPr>
        <w:spacing w:after="200"/>
        <w:ind w:left="567" w:hanging="567"/>
        <w:contextualSpacing w:val="0"/>
        <w:rPr>
          <w:rFonts w:cstheme="majorHAnsi"/>
          <w:sz w:val="18"/>
          <w:szCs w:val="18"/>
        </w:rPr>
      </w:pPr>
      <w:r w:rsidRPr="00D22816">
        <w:rPr>
          <w:rFonts w:cstheme="majorHAnsi"/>
          <w:sz w:val="18"/>
          <w:szCs w:val="18"/>
        </w:rPr>
        <w:lastRenderedPageBreak/>
        <w:t>The prize will be delivered to the nominated address of the winner, provided that address is in Australia. The Promoter is not responsible or liable for any delay or failure in delivery of the prize by a third party or for any damaged caused to the prize during delivery.</w:t>
      </w:r>
    </w:p>
    <w:p w14:paraId="163317F9" w14:textId="77777777" w:rsidR="00D22816" w:rsidRPr="00D22816" w:rsidRDefault="00D22816" w:rsidP="00D22816">
      <w:pPr>
        <w:pStyle w:val="ListParagraph"/>
        <w:numPr>
          <w:ilvl w:val="0"/>
          <w:numId w:val="24"/>
        </w:numPr>
        <w:spacing w:after="200"/>
        <w:ind w:left="567" w:hanging="567"/>
        <w:contextualSpacing w:val="0"/>
        <w:rPr>
          <w:rFonts w:cstheme="majorHAnsi"/>
          <w:sz w:val="18"/>
          <w:szCs w:val="18"/>
        </w:rPr>
      </w:pPr>
      <w:r w:rsidRPr="00D22816">
        <w:rPr>
          <w:rFonts w:cstheme="majorHAnsi"/>
          <w:sz w:val="18"/>
          <w:szCs w:val="18"/>
        </w:rPr>
        <w:t>The prize does not include any ancillary costs associated with redeeming the prize, which are the responsibility of the winner.</w:t>
      </w:r>
    </w:p>
    <w:p w14:paraId="36CC152C" w14:textId="69AC27B2" w:rsidR="00D22816" w:rsidRPr="00D22816" w:rsidRDefault="00D22816" w:rsidP="00D22816">
      <w:pPr>
        <w:pStyle w:val="ListParagraph"/>
        <w:numPr>
          <w:ilvl w:val="0"/>
          <w:numId w:val="24"/>
        </w:numPr>
        <w:spacing w:after="200"/>
        <w:ind w:left="567" w:hanging="567"/>
        <w:contextualSpacing w:val="0"/>
        <w:rPr>
          <w:rFonts w:cstheme="majorHAnsi"/>
          <w:sz w:val="18"/>
          <w:szCs w:val="18"/>
        </w:rPr>
      </w:pPr>
      <w:r w:rsidRPr="00D22816">
        <w:rPr>
          <w:rFonts w:cstheme="majorHAnsi"/>
          <w:sz w:val="18"/>
          <w:szCs w:val="18"/>
        </w:rPr>
        <w:t xml:space="preserve">Products included in a prize package (including but not limited to titles, </w:t>
      </w:r>
      <w:proofErr w:type="spellStart"/>
      <w:r w:rsidRPr="00D22816">
        <w:rPr>
          <w:rFonts w:cstheme="majorHAnsi"/>
          <w:sz w:val="18"/>
          <w:szCs w:val="18"/>
        </w:rPr>
        <w:t>colour</w:t>
      </w:r>
      <w:proofErr w:type="spellEnd"/>
      <w:r w:rsidRPr="00D22816">
        <w:rPr>
          <w:rFonts w:cstheme="majorHAnsi"/>
          <w:sz w:val="18"/>
          <w:szCs w:val="18"/>
        </w:rPr>
        <w:t>, design, sizing, model, finish, style, etc.) will be determined by the Promoter in its complete discretion</w:t>
      </w:r>
      <w:r w:rsidR="002E5ABF">
        <w:rPr>
          <w:rFonts w:cstheme="majorHAnsi"/>
          <w:sz w:val="18"/>
          <w:szCs w:val="18"/>
        </w:rPr>
        <w:t xml:space="preserve"> and may vary from prize packs</w:t>
      </w:r>
      <w:r w:rsidRPr="00D22816">
        <w:rPr>
          <w:rFonts w:cstheme="majorHAnsi"/>
          <w:sz w:val="18"/>
          <w:szCs w:val="18"/>
        </w:rPr>
        <w:t>.</w:t>
      </w:r>
    </w:p>
    <w:p w14:paraId="0A86BF70" w14:textId="77777777" w:rsidR="00D22816" w:rsidRPr="00D22816" w:rsidRDefault="00D22816" w:rsidP="00D22816">
      <w:pPr>
        <w:rPr>
          <w:rFonts w:cstheme="majorHAnsi"/>
          <w:i/>
          <w:sz w:val="18"/>
          <w:szCs w:val="18"/>
        </w:rPr>
      </w:pPr>
      <w:r w:rsidRPr="00D22816">
        <w:rPr>
          <w:rFonts w:cstheme="majorHAnsi"/>
          <w:i/>
          <w:sz w:val="18"/>
          <w:szCs w:val="18"/>
        </w:rPr>
        <w:t>General</w:t>
      </w:r>
    </w:p>
    <w:p w14:paraId="6E6AEE72" w14:textId="77777777" w:rsidR="00D22816" w:rsidRPr="00D22816" w:rsidRDefault="00D22816" w:rsidP="00D22816">
      <w:pPr>
        <w:pStyle w:val="ListParagraph"/>
        <w:numPr>
          <w:ilvl w:val="0"/>
          <w:numId w:val="24"/>
        </w:numPr>
        <w:spacing w:after="200"/>
        <w:ind w:left="567" w:hanging="567"/>
        <w:contextualSpacing w:val="0"/>
        <w:rPr>
          <w:rFonts w:cstheme="majorHAnsi"/>
          <w:sz w:val="18"/>
          <w:szCs w:val="18"/>
        </w:rPr>
      </w:pPr>
      <w:r w:rsidRPr="00D22816">
        <w:rPr>
          <w:rFonts w:cstheme="majorHAnsi"/>
          <w:sz w:val="18"/>
          <w:szCs w:val="18"/>
        </w:rPr>
        <w:t>The Promoter’s decision in relation to all aspects of the Promotion is final and no correspondence will be entered into.</w:t>
      </w:r>
    </w:p>
    <w:p w14:paraId="174A858D" w14:textId="77777777" w:rsidR="00D22816" w:rsidRPr="00D22816" w:rsidRDefault="00D22816" w:rsidP="00D22816">
      <w:pPr>
        <w:pStyle w:val="ListParagraph"/>
        <w:numPr>
          <w:ilvl w:val="0"/>
          <w:numId w:val="24"/>
        </w:numPr>
        <w:spacing w:after="200"/>
        <w:ind w:left="567" w:hanging="567"/>
        <w:contextualSpacing w:val="0"/>
        <w:rPr>
          <w:rFonts w:cstheme="majorHAnsi"/>
          <w:sz w:val="18"/>
          <w:szCs w:val="18"/>
        </w:rPr>
      </w:pPr>
      <w:r w:rsidRPr="00D22816">
        <w:rPr>
          <w:rFonts w:cstheme="majorHAnsi"/>
          <w:sz w:val="18"/>
          <w:szCs w:val="18"/>
        </w:rPr>
        <w:t>In the event of unforeseen circumstances, war, terrorism, state of emergency or disaster (including but not limited to natural disaster) the Promoter may cancel, terminate, modify or suspend the Promotion.</w:t>
      </w:r>
    </w:p>
    <w:p w14:paraId="20F228B3" w14:textId="77777777" w:rsidR="00D22816" w:rsidRPr="00D22816" w:rsidRDefault="00D22816" w:rsidP="00D22816">
      <w:pPr>
        <w:pStyle w:val="ListParagraph"/>
        <w:numPr>
          <w:ilvl w:val="0"/>
          <w:numId w:val="24"/>
        </w:numPr>
        <w:spacing w:after="200"/>
        <w:ind w:left="567" w:hanging="567"/>
        <w:contextualSpacing w:val="0"/>
        <w:rPr>
          <w:rFonts w:cstheme="majorHAnsi"/>
          <w:sz w:val="18"/>
          <w:szCs w:val="18"/>
        </w:rPr>
      </w:pPr>
      <w:r w:rsidRPr="00D22816">
        <w:rPr>
          <w:rFonts w:cstheme="majorHAnsi"/>
          <w:sz w:val="18"/>
          <w:szCs w:val="18"/>
        </w:rPr>
        <w:t>Nothing in these terms and conditions 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w:t>
      </w:r>
      <w:proofErr w:type="spellStart"/>
      <w:r w:rsidRPr="00D22816">
        <w:rPr>
          <w:rFonts w:cstheme="majorHAnsi"/>
          <w:sz w:val="18"/>
          <w:szCs w:val="18"/>
        </w:rPr>
        <w:t>i</w:t>
      </w:r>
      <w:proofErr w:type="spellEnd"/>
      <w:r w:rsidRPr="00D22816">
        <w:rPr>
          <w:rFonts w:cstheme="majorHAnsi"/>
          <w:sz w:val="18"/>
          <w:szCs w:val="18"/>
        </w:rPr>
        <w:t xml:space="preserve">) the Promotion; (ii) any technical difficulties or equipment malfunction (whether or not under the Promoter’s control); (iii) any theft, </w:t>
      </w:r>
      <w:proofErr w:type="spellStart"/>
      <w:r w:rsidRPr="00D22816">
        <w:rPr>
          <w:rFonts w:cstheme="majorHAnsi"/>
          <w:sz w:val="18"/>
          <w:szCs w:val="18"/>
        </w:rPr>
        <w:t>unauthorised</w:t>
      </w:r>
      <w:proofErr w:type="spellEnd"/>
      <w:r w:rsidRPr="00D22816">
        <w:rPr>
          <w:rFonts w:cstheme="majorHAnsi"/>
          <w:sz w:val="18"/>
          <w:szCs w:val="18"/>
        </w:rPr>
        <w:t xml:space="preserve">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w:t>
      </w:r>
    </w:p>
    <w:p w14:paraId="05101088" w14:textId="77777777" w:rsidR="00D22816" w:rsidRPr="00D22816" w:rsidRDefault="00D22816" w:rsidP="00D22816">
      <w:pPr>
        <w:pStyle w:val="ListParagraph"/>
        <w:numPr>
          <w:ilvl w:val="0"/>
          <w:numId w:val="24"/>
        </w:numPr>
        <w:spacing w:after="200"/>
        <w:ind w:left="567" w:hanging="567"/>
        <w:contextualSpacing w:val="0"/>
        <w:rPr>
          <w:rFonts w:cstheme="majorHAnsi"/>
          <w:sz w:val="18"/>
          <w:szCs w:val="18"/>
        </w:rPr>
      </w:pPr>
      <w:r w:rsidRPr="00D22816">
        <w:rPr>
          <w:rFonts w:cstheme="majorHAnsi"/>
          <w:sz w:val="18"/>
          <w:szCs w:val="18"/>
        </w:rPr>
        <w:t>Subject to the Non-Excludable Guarantees, the Promoter makes no representations or warranty as to the quality, suitability or merchantability of any of the goods or services offered as a prize.</w:t>
      </w:r>
    </w:p>
    <w:p w14:paraId="5456D90B" w14:textId="77777777" w:rsidR="00D22816" w:rsidRPr="00D22816" w:rsidRDefault="00D22816" w:rsidP="00D22816">
      <w:pPr>
        <w:pStyle w:val="ListParagraph"/>
        <w:numPr>
          <w:ilvl w:val="0"/>
          <w:numId w:val="24"/>
        </w:numPr>
        <w:spacing w:after="200"/>
        <w:ind w:left="567" w:hanging="567"/>
        <w:contextualSpacing w:val="0"/>
        <w:rPr>
          <w:rFonts w:cstheme="majorHAnsi"/>
          <w:sz w:val="18"/>
          <w:szCs w:val="18"/>
        </w:rPr>
      </w:pPr>
      <w:r w:rsidRPr="00D22816">
        <w:rPr>
          <w:rFonts w:cstheme="majorHAnsi"/>
          <w:sz w:val="18"/>
          <w:szCs w:val="18"/>
        </w:rPr>
        <w:t>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is available at http://www.aremedia.com.au/privacy. In addition to any use that may be outlined in the Promoter’s privacy policy, the Promoter may also, for an indefinite period, use the PI for promotional, marketing, publicity, research and profiling purposes, including sending electronic messages or telephoning you. You should direct any request to opt out, access, update or correct PI to the Promoter and direct any complaints regarding treatment of you PI as set out in the Promoter’s privacy policy. All entries become the property of the Promoter.</w:t>
      </w:r>
    </w:p>
    <w:p w14:paraId="5431C198" w14:textId="6CC17EED" w:rsidR="00D22816" w:rsidRPr="00D22816" w:rsidRDefault="00D22816" w:rsidP="00D22816">
      <w:pPr>
        <w:pStyle w:val="ListParagraph"/>
        <w:numPr>
          <w:ilvl w:val="0"/>
          <w:numId w:val="24"/>
        </w:numPr>
        <w:spacing w:after="200"/>
        <w:ind w:left="567" w:hanging="567"/>
        <w:contextualSpacing w:val="0"/>
        <w:rPr>
          <w:rFonts w:cstheme="majorHAnsi"/>
          <w:sz w:val="18"/>
          <w:szCs w:val="18"/>
        </w:rPr>
      </w:pPr>
      <w:r w:rsidRPr="00D22816">
        <w:rPr>
          <w:rFonts w:cstheme="majorHAnsi"/>
          <w:sz w:val="18"/>
          <w:szCs w:val="18"/>
        </w:rPr>
        <w:t>The Promoter is Are Media Pty Limited (ABN 18 053 273 546) of 54 Park Street, Sydney, NSW 2000 (phone: (02) 8268 8000</w:t>
      </w:r>
      <w:r w:rsidRPr="00D22816">
        <w:rPr>
          <w:rFonts w:cstheme="majorHAnsi"/>
          <w:sz w:val="18"/>
          <w:szCs w:val="18"/>
        </w:rPr>
        <w:t>.</w:t>
      </w:r>
    </w:p>
    <w:p w14:paraId="29D7C40F" w14:textId="77777777" w:rsidR="008D41A8" w:rsidRPr="00D22816" w:rsidRDefault="008D41A8" w:rsidP="008D41A8">
      <w:pPr>
        <w:rPr>
          <w:rFonts w:cstheme="majorHAnsi"/>
          <w:sz w:val="18"/>
          <w:szCs w:val="18"/>
        </w:rPr>
      </w:pPr>
    </w:p>
    <w:p w14:paraId="15429077" w14:textId="305AE7A1" w:rsidR="008D41A8" w:rsidRPr="00D22816" w:rsidRDefault="008D41A8" w:rsidP="00B24DB5">
      <w:pPr>
        <w:autoSpaceDE w:val="0"/>
        <w:autoSpaceDN w:val="0"/>
        <w:adjustRightInd w:val="0"/>
        <w:spacing w:line="240" w:lineRule="auto"/>
        <w:rPr>
          <w:rFonts w:cstheme="majorHAnsi"/>
          <w:sz w:val="20"/>
          <w:szCs w:val="20"/>
        </w:rPr>
      </w:pPr>
    </w:p>
    <w:sectPr w:rsidR="008D41A8" w:rsidRPr="00D22816" w:rsidSect="005D74B8">
      <w:footerReference w:type="even" r:id="rId11"/>
      <w:pgSz w:w="12240" w:h="15840"/>
      <w:pgMar w:top="851"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D2F62" w14:textId="77777777" w:rsidR="00353DBA" w:rsidRDefault="00353DBA" w:rsidP="001A635F">
      <w:pPr>
        <w:spacing w:line="240" w:lineRule="auto"/>
      </w:pPr>
      <w:r>
        <w:separator/>
      </w:r>
    </w:p>
  </w:endnote>
  <w:endnote w:type="continuationSeparator" w:id="0">
    <w:p w14:paraId="62C89732" w14:textId="77777777" w:rsidR="00353DBA" w:rsidRDefault="00353DBA" w:rsidP="001A6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DFA11" w14:textId="77777777" w:rsidR="001A635F" w:rsidRDefault="002E5ABF">
    <w:pPr>
      <w:pStyle w:val="Footer"/>
    </w:pPr>
    <w:sdt>
      <w:sdtPr>
        <w:id w:val="969400743"/>
        <w:placeholder>
          <w:docPart w:val="47DA8D69A8705A4DADC4A5339AB7C1D0"/>
        </w:placeholder>
        <w:temporary/>
        <w:showingPlcHdr/>
      </w:sdtPr>
      <w:sdtEnd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EndPr/>
      <w:sdtContent>
        <w:r w:rsidR="001A635F">
          <w:t>[Type text]</w:t>
        </w:r>
      </w:sdtContent>
    </w:sdt>
    <w:r w:rsidR="001A635F">
      <w:ptab w:relativeTo="margin" w:alignment="right" w:leader="none"/>
    </w:r>
    <w:sdt>
      <w:sdtPr>
        <w:id w:val="969400753"/>
        <w:placeholder>
          <w:docPart w:val="1E50EB4EE1FAE04A81960EDBE95C8337"/>
        </w:placeholder>
        <w:temporary/>
        <w:showingPlcHdr/>
      </w:sdtPr>
      <w:sdtEndPr/>
      <w:sdtContent>
        <w:r w:rsidR="001A635F">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C0CFD" w14:textId="77777777" w:rsidR="00353DBA" w:rsidRDefault="00353DBA" w:rsidP="001A635F">
      <w:pPr>
        <w:spacing w:line="240" w:lineRule="auto"/>
      </w:pPr>
      <w:r>
        <w:separator/>
      </w:r>
    </w:p>
  </w:footnote>
  <w:footnote w:type="continuationSeparator" w:id="0">
    <w:p w14:paraId="61BF8B9F" w14:textId="77777777" w:rsidR="00353DBA" w:rsidRDefault="00353DBA" w:rsidP="001A63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222"/>
        </w:tabs>
        <w:ind w:left="1222"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C81650D"/>
    <w:multiLevelType w:val="hybridMultilevel"/>
    <w:tmpl w:val="FF422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4734EC"/>
    <w:multiLevelType w:val="hybridMultilevel"/>
    <w:tmpl w:val="E4C62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F073E0"/>
    <w:multiLevelType w:val="hybridMultilevel"/>
    <w:tmpl w:val="37C4E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DA5E25"/>
    <w:multiLevelType w:val="hybridMultilevel"/>
    <w:tmpl w:val="0F4C1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2D44D2D"/>
    <w:multiLevelType w:val="hybridMultilevel"/>
    <w:tmpl w:val="E092C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15:restartNumberingAfterBreak="0">
    <w:nsid w:val="7AAE4AE9"/>
    <w:multiLevelType w:val="hybridMultilevel"/>
    <w:tmpl w:val="3ED62A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53552077">
    <w:abstractNumId w:val="8"/>
  </w:num>
  <w:num w:numId="2" w16cid:durableId="1465005999">
    <w:abstractNumId w:val="6"/>
  </w:num>
  <w:num w:numId="3" w16cid:durableId="257257388">
    <w:abstractNumId w:val="5"/>
  </w:num>
  <w:num w:numId="4" w16cid:durableId="1071587706">
    <w:abstractNumId w:val="4"/>
  </w:num>
  <w:num w:numId="5" w16cid:durableId="1495025207">
    <w:abstractNumId w:val="7"/>
  </w:num>
  <w:num w:numId="6" w16cid:durableId="931402340">
    <w:abstractNumId w:val="3"/>
  </w:num>
  <w:num w:numId="7" w16cid:durableId="470907671">
    <w:abstractNumId w:val="2"/>
  </w:num>
  <w:num w:numId="8" w16cid:durableId="1976718787">
    <w:abstractNumId w:val="1"/>
  </w:num>
  <w:num w:numId="9" w16cid:durableId="1334071946">
    <w:abstractNumId w:val="0"/>
  </w:num>
  <w:num w:numId="10" w16cid:durableId="105274302">
    <w:abstractNumId w:val="8"/>
  </w:num>
  <w:num w:numId="11" w16cid:durableId="1580215270">
    <w:abstractNumId w:val="13"/>
  </w:num>
  <w:num w:numId="12" w16cid:durableId="1326783165">
    <w:abstractNumId w:val="17"/>
  </w:num>
  <w:num w:numId="13" w16cid:durableId="137113514">
    <w:abstractNumId w:val="15"/>
  </w:num>
  <w:num w:numId="14" w16cid:durableId="947661919">
    <w:abstractNumId w:val="16"/>
  </w:num>
  <w:num w:numId="15" w16cid:durableId="1610505836">
    <w:abstractNumId w:val="16"/>
    <w:lvlOverride w:ilvl="0">
      <w:startOverride w:val="1"/>
    </w:lvlOverride>
  </w:num>
  <w:num w:numId="16" w16cid:durableId="1780753874">
    <w:abstractNumId w:val="16"/>
    <w:lvlOverride w:ilvl="0">
      <w:startOverride w:val="1"/>
    </w:lvlOverride>
  </w:num>
  <w:num w:numId="17" w16cid:durableId="693456984">
    <w:abstractNumId w:val="16"/>
    <w:lvlOverride w:ilvl="0">
      <w:startOverride w:val="1"/>
    </w:lvlOverride>
  </w:num>
  <w:num w:numId="18" w16cid:durableId="406001391">
    <w:abstractNumId w:val="16"/>
    <w:lvlOverride w:ilvl="0">
      <w:startOverride w:val="1"/>
    </w:lvlOverride>
  </w:num>
  <w:num w:numId="19" w16cid:durableId="820930219">
    <w:abstractNumId w:val="11"/>
  </w:num>
  <w:num w:numId="20" w16cid:durableId="1676105022">
    <w:abstractNumId w:val="18"/>
  </w:num>
  <w:num w:numId="21" w16cid:durableId="114761336">
    <w:abstractNumId w:val="9"/>
  </w:num>
  <w:num w:numId="22" w16cid:durableId="600339491">
    <w:abstractNumId w:val="12"/>
  </w:num>
  <w:num w:numId="23" w16cid:durableId="1558202686">
    <w:abstractNumId w:val="10"/>
  </w:num>
  <w:num w:numId="24" w16cid:durableId="3427833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0B70"/>
    <w:rsid w:val="00010671"/>
    <w:rsid w:val="000108FC"/>
    <w:rsid w:val="00017441"/>
    <w:rsid w:val="00034616"/>
    <w:rsid w:val="000448D4"/>
    <w:rsid w:val="0006063C"/>
    <w:rsid w:val="000633BC"/>
    <w:rsid w:val="000935A4"/>
    <w:rsid w:val="00094ED4"/>
    <w:rsid w:val="000A1E8A"/>
    <w:rsid w:val="000A4FD2"/>
    <w:rsid w:val="000B2D05"/>
    <w:rsid w:val="000B32D1"/>
    <w:rsid w:val="000C61F1"/>
    <w:rsid w:val="000C761E"/>
    <w:rsid w:val="000D24EA"/>
    <w:rsid w:val="000E6F1E"/>
    <w:rsid w:val="000F3384"/>
    <w:rsid w:val="000F7E71"/>
    <w:rsid w:val="00126412"/>
    <w:rsid w:val="00135236"/>
    <w:rsid w:val="0015074B"/>
    <w:rsid w:val="00151679"/>
    <w:rsid w:val="001645A2"/>
    <w:rsid w:val="0017173F"/>
    <w:rsid w:val="00180FD0"/>
    <w:rsid w:val="00185D76"/>
    <w:rsid w:val="001962FD"/>
    <w:rsid w:val="0019724B"/>
    <w:rsid w:val="001A20EE"/>
    <w:rsid w:val="001A635F"/>
    <w:rsid w:val="001A7B21"/>
    <w:rsid w:val="001C263D"/>
    <w:rsid w:val="001C40F9"/>
    <w:rsid w:val="001D53CE"/>
    <w:rsid w:val="001F5286"/>
    <w:rsid w:val="001F6B22"/>
    <w:rsid w:val="00200593"/>
    <w:rsid w:val="00207257"/>
    <w:rsid w:val="00233133"/>
    <w:rsid w:val="00234B9C"/>
    <w:rsid w:val="00240426"/>
    <w:rsid w:val="00241461"/>
    <w:rsid w:val="002639E0"/>
    <w:rsid w:val="002664C7"/>
    <w:rsid w:val="00276417"/>
    <w:rsid w:val="00284E32"/>
    <w:rsid w:val="00284FE3"/>
    <w:rsid w:val="0029639D"/>
    <w:rsid w:val="0029660D"/>
    <w:rsid w:val="002A1421"/>
    <w:rsid w:val="002B71B3"/>
    <w:rsid w:val="002E5ABF"/>
    <w:rsid w:val="002F29DF"/>
    <w:rsid w:val="0031379D"/>
    <w:rsid w:val="00323CDF"/>
    <w:rsid w:val="00324C4E"/>
    <w:rsid w:val="00326F90"/>
    <w:rsid w:val="00330869"/>
    <w:rsid w:val="00337007"/>
    <w:rsid w:val="00353DBA"/>
    <w:rsid w:val="0038572A"/>
    <w:rsid w:val="00394BE9"/>
    <w:rsid w:val="003961D7"/>
    <w:rsid w:val="00396790"/>
    <w:rsid w:val="003B514E"/>
    <w:rsid w:val="003B7187"/>
    <w:rsid w:val="003C77A4"/>
    <w:rsid w:val="003D3EE2"/>
    <w:rsid w:val="003E5539"/>
    <w:rsid w:val="003F48A3"/>
    <w:rsid w:val="004063C5"/>
    <w:rsid w:val="004065BD"/>
    <w:rsid w:val="00410708"/>
    <w:rsid w:val="00426D66"/>
    <w:rsid w:val="00434686"/>
    <w:rsid w:val="00434865"/>
    <w:rsid w:val="00446570"/>
    <w:rsid w:val="0045080D"/>
    <w:rsid w:val="00452277"/>
    <w:rsid w:val="004535E9"/>
    <w:rsid w:val="00457C5A"/>
    <w:rsid w:val="00471B96"/>
    <w:rsid w:val="00476F24"/>
    <w:rsid w:val="004876ED"/>
    <w:rsid w:val="004918CE"/>
    <w:rsid w:val="004A559D"/>
    <w:rsid w:val="004B2088"/>
    <w:rsid w:val="004B3BAE"/>
    <w:rsid w:val="004B3F84"/>
    <w:rsid w:val="004C3698"/>
    <w:rsid w:val="004E13FC"/>
    <w:rsid w:val="004F0510"/>
    <w:rsid w:val="004F0CD0"/>
    <w:rsid w:val="004F4524"/>
    <w:rsid w:val="005161A3"/>
    <w:rsid w:val="00520106"/>
    <w:rsid w:val="00524A21"/>
    <w:rsid w:val="0052545D"/>
    <w:rsid w:val="00536DD2"/>
    <w:rsid w:val="00537E8A"/>
    <w:rsid w:val="00540772"/>
    <w:rsid w:val="00541F01"/>
    <w:rsid w:val="0056795C"/>
    <w:rsid w:val="005B2A0F"/>
    <w:rsid w:val="005B6041"/>
    <w:rsid w:val="005D0103"/>
    <w:rsid w:val="005D14CA"/>
    <w:rsid w:val="005D297A"/>
    <w:rsid w:val="005D48C9"/>
    <w:rsid w:val="005D74B8"/>
    <w:rsid w:val="005E4C06"/>
    <w:rsid w:val="005E6A9F"/>
    <w:rsid w:val="005F0C94"/>
    <w:rsid w:val="00621637"/>
    <w:rsid w:val="006414B9"/>
    <w:rsid w:val="00643C87"/>
    <w:rsid w:val="00650A7E"/>
    <w:rsid w:val="006511F3"/>
    <w:rsid w:val="006515AD"/>
    <w:rsid w:val="006519FF"/>
    <w:rsid w:val="00661BD2"/>
    <w:rsid w:val="006638D9"/>
    <w:rsid w:val="00690A2B"/>
    <w:rsid w:val="006B2C98"/>
    <w:rsid w:val="006B629C"/>
    <w:rsid w:val="006C1B09"/>
    <w:rsid w:val="006C5798"/>
    <w:rsid w:val="006D4C1A"/>
    <w:rsid w:val="006E5904"/>
    <w:rsid w:val="006F0C4E"/>
    <w:rsid w:val="00700B1F"/>
    <w:rsid w:val="00734461"/>
    <w:rsid w:val="00735608"/>
    <w:rsid w:val="00740F2B"/>
    <w:rsid w:val="00747E9A"/>
    <w:rsid w:val="007670D6"/>
    <w:rsid w:val="00777E45"/>
    <w:rsid w:val="007962B3"/>
    <w:rsid w:val="007B033D"/>
    <w:rsid w:val="007C253B"/>
    <w:rsid w:val="007C55BF"/>
    <w:rsid w:val="007D1F22"/>
    <w:rsid w:val="007D6A1A"/>
    <w:rsid w:val="007E6643"/>
    <w:rsid w:val="007E7E19"/>
    <w:rsid w:val="0082039F"/>
    <w:rsid w:val="00830848"/>
    <w:rsid w:val="00835DA9"/>
    <w:rsid w:val="0085468A"/>
    <w:rsid w:val="0086098C"/>
    <w:rsid w:val="0086584D"/>
    <w:rsid w:val="00892D32"/>
    <w:rsid w:val="00895127"/>
    <w:rsid w:val="008A4251"/>
    <w:rsid w:val="008A571C"/>
    <w:rsid w:val="008B02A3"/>
    <w:rsid w:val="008B46A8"/>
    <w:rsid w:val="008C705D"/>
    <w:rsid w:val="008D41A8"/>
    <w:rsid w:val="008D74E3"/>
    <w:rsid w:val="00903654"/>
    <w:rsid w:val="00907B50"/>
    <w:rsid w:val="00910F88"/>
    <w:rsid w:val="009140A3"/>
    <w:rsid w:val="00944C26"/>
    <w:rsid w:val="00946D6F"/>
    <w:rsid w:val="009616B7"/>
    <w:rsid w:val="00966ADD"/>
    <w:rsid w:val="00971C32"/>
    <w:rsid w:val="00971C7A"/>
    <w:rsid w:val="009762EC"/>
    <w:rsid w:val="009846A8"/>
    <w:rsid w:val="009A25A4"/>
    <w:rsid w:val="009A30C5"/>
    <w:rsid w:val="009A7146"/>
    <w:rsid w:val="009B1766"/>
    <w:rsid w:val="009E0A1F"/>
    <w:rsid w:val="009F1843"/>
    <w:rsid w:val="00A12F60"/>
    <w:rsid w:val="00A14F4A"/>
    <w:rsid w:val="00A25EA0"/>
    <w:rsid w:val="00A42097"/>
    <w:rsid w:val="00A4291B"/>
    <w:rsid w:val="00A6456F"/>
    <w:rsid w:val="00A90EEB"/>
    <w:rsid w:val="00A92251"/>
    <w:rsid w:val="00A940C8"/>
    <w:rsid w:val="00A9558A"/>
    <w:rsid w:val="00AA0160"/>
    <w:rsid w:val="00AA0C2A"/>
    <w:rsid w:val="00AA1D8D"/>
    <w:rsid w:val="00AA2524"/>
    <w:rsid w:val="00AA7156"/>
    <w:rsid w:val="00AB280A"/>
    <w:rsid w:val="00AB57E7"/>
    <w:rsid w:val="00AC09AA"/>
    <w:rsid w:val="00AD119B"/>
    <w:rsid w:val="00AD360F"/>
    <w:rsid w:val="00AD6DE4"/>
    <w:rsid w:val="00AD73EF"/>
    <w:rsid w:val="00AE5659"/>
    <w:rsid w:val="00AF0439"/>
    <w:rsid w:val="00B00DAA"/>
    <w:rsid w:val="00B07FF8"/>
    <w:rsid w:val="00B10630"/>
    <w:rsid w:val="00B22877"/>
    <w:rsid w:val="00B24DB5"/>
    <w:rsid w:val="00B31E69"/>
    <w:rsid w:val="00B47730"/>
    <w:rsid w:val="00B659C4"/>
    <w:rsid w:val="00B6717C"/>
    <w:rsid w:val="00B80141"/>
    <w:rsid w:val="00B92E3E"/>
    <w:rsid w:val="00BB3D17"/>
    <w:rsid w:val="00BC1625"/>
    <w:rsid w:val="00BD522D"/>
    <w:rsid w:val="00BF2C5B"/>
    <w:rsid w:val="00BF6867"/>
    <w:rsid w:val="00C051E0"/>
    <w:rsid w:val="00C1403A"/>
    <w:rsid w:val="00C325E0"/>
    <w:rsid w:val="00C54656"/>
    <w:rsid w:val="00C638BD"/>
    <w:rsid w:val="00C76F88"/>
    <w:rsid w:val="00C811B3"/>
    <w:rsid w:val="00CB0664"/>
    <w:rsid w:val="00CC1F52"/>
    <w:rsid w:val="00CC4966"/>
    <w:rsid w:val="00CD2C7E"/>
    <w:rsid w:val="00CD5E4D"/>
    <w:rsid w:val="00CE760A"/>
    <w:rsid w:val="00CF191E"/>
    <w:rsid w:val="00CF19AE"/>
    <w:rsid w:val="00D05ECA"/>
    <w:rsid w:val="00D12256"/>
    <w:rsid w:val="00D20DD6"/>
    <w:rsid w:val="00D22816"/>
    <w:rsid w:val="00D24C63"/>
    <w:rsid w:val="00D412C1"/>
    <w:rsid w:val="00D57752"/>
    <w:rsid w:val="00D67D9D"/>
    <w:rsid w:val="00D71534"/>
    <w:rsid w:val="00D71A76"/>
    <w:rsid w:val="00D72977"/>
    <w:rsid w:val="00D87D74"/>
    <w:rsid w:val="00D94329"/>
    <w:rsid w:val="00DA530C"/>
    <w:rsid w:val="00DB635A"/>
    <w:rsid w:val="00DC5DDC"/>
    <w:rsid w:val="00DD41FB"/>
    <w:rsid w:val="00DD73AB"/>
    <w:rsid w:val="00DE0B2A"/>
    <w:rsid w:val="00DE2C8A"/>
    <w:rsid w:val="00DF10B9"/>
    <w:rsid w:val="00DF1FFF"/>
    <w:rsid w:val="00DF3C67"/>
    <w:rsid w:val="00E01722"/>
    <w:rsid w:val="00E02B53"/>
    <w:rsid w:val="00E11B6F"/>
    <w:rsid w:val="00E25A7D"/>
    <w:rsid w:val="00E30445"/>
    <w:rsid w:val="00E40EFA"/>
    <w:rsid w:val="00E44049"/>
    <w:rsid w:val="00E4463E"/>
    <w:rsid w:val="00E473DB"/>
    <w:rsid w:val="00EA11D4"/>
    <w:rsid w:val="00EA713E"/>
    <w:rsid w:val="00EC1350"/>
    <w:rsid w:val="00ED41C4"/>
    <w:rsid w:val="00EE2F0A"/>
    <w:rsid w:val="00EE3548"/>
    <w:rsid w:val="00EE6FA2"/>
    <w:rsid w:val="00F008C3"/>
    <w:rsid w:val="00F15744"/>
    <w:rsid w:val="00F3761E"/>
    <w:rsid w:val="00F575CF"/>
    <w:rsid w:val="00F64362"/>
    <w:rsid w:val="00F649E7"/>
    <w:rsid w:val="00F766FC"/>
    <w:rsid w:val="00FC1E2E"/>
    <w:rsid w:val="00FC2751"/>
    <w:rsid w:val="00FC2FFA"/>
    <w:rsid w:val="00FC693F"/>
    <w:rsid w:val="00FD5EAD"/>
    <w:rsid w:val="00FF4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010198"/>
  <w14:defaultImageDpi w14:val="300"/>
  <w15:docId w15:val="{044E02B9-03EA-4ED7-ACB2-1E41588A1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F4A"/>
    <w:pPr>
      <w:spacing w:after="0"/>
    </w:pPr>
    <w:rPr>
      <w:rFonts w:asciiTheme="majorHAnsi" w:hAnsiTheme="majorHAnsi"/>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638BD"/>
    <w:pPr>
      <w:numPr>
        <w:numId w:val="12"/>
      </w:numPr>
      <w:spacing w:after="0"/>
      <w:ind w:left="360"/>
    </w:p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1A635F"/>
    <w:pPr>
      <w:spacing w:line="240" w:lineRule="auto"/>
    </w:pPr>
    <w:rPr>
      <w:sz w:val="24"/>
      <w:szCs w:val="24"/>
    </w:rPr>
  </w:style>
  <w:style w:type="character" w:customStyle="1" w:styleId="FootnoteTextChar">
    <w:name w:val="Footnote Text Char"/>
    <w:basedOn w:val="DefaultParagraphFont"/>
    <w:link w:val="FootnoteText"/>
    <w:uiPriority w:val="99"/>
    <w:rsid w:val="001A635F"/>
    <w:rPr>
      <w:sz w:val="24"/>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 w:type="character" w:styleId="FollowedHyperlink">
    <w:name w:val="FollowedHyperlink"/>
    <w:basedOn w:val="DefaultParagraphFont"/>
    <w:uiPriority w:val="99"/>
    <w:semiHidden/>
    <w:unhideWhenUsed/>
    <w:rsid w:val="001645A2"/>
    <w:rPr>
      <w:color w:val="800080" w:themeColor="followedHyperlink"/>
      <w:u w:val="single"/>
    </w:rPr>
  </w:style>
  <w:style w:type="paragraph" w:customStyle="1" w:styleId="m77159920427813963msolistparagraph">
    <w:name w:val="m_77159920427813963msolistparagraph"/>
    <w:basedOn w:val="Normal"/>
    <w:rsid w:val="005D48C9"/>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6456F"/>
    <w:rPr>
      <w:color w:val="605E5C"/>
      <w:shd w:val="clear" w:color="auto" w:fill="E1DFDD"/>
    </w:rPr>
  </w:style>
  <w:style w:type="character" w:styleId="CommentReference">
    <w:name w:val="annotation reference"/>
    <w:basedOn w:val="DefaultParagraphFont"/>
    <w:uiPriority w:val="99"/>
    <w:semiHidden/>
    <w:unhideWhenUsed/>
    <w:rsid w:val="000B32D1"/>
    <w:rPr>
      <w:sz w:val="16"/>
      <w:szCs w:val="16"/>
    </w:rPr>
  </w:style>
  <w:style w:type="paragraph" w:styleId="CommentText">
    <w:name w:val="annotation text"/>
    <w:basedOn w:val="Normal"/>
    <w:link w:val="CommentTextChar"/>
    <w:uiPriority w:val="99"/>
    <w:unhideWhenUsed/>
    <w:rsid w:val="000B32D1"/>
    <w:pPr>
      <w:spacing w:line="240" w:lineRule="auto"/>
    </w:pPr>
    <w:rPr>
      <w:sz w:val="20"/>
      <w:szCs w:val="20"/>
    </w:rPr>
  </w:style>
  <w:style w:type="character" w:customStyle="1" w:styleId="CommentTextChar">
    <w:name w:val="Comment Text Char"/>
    <w:basedOn w:val="DefaultParagraphFont"/>
    <w:link w:val="CommentText"/>
    <w:uiPriority w:val="99"/>
    <w:rsid w:val="000B32D1"/>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0B32D1"/>
    <w:rPr>
      <w:b/>
      <w:bCs/>
    </w:rPr>
  </w:style>
  <w:style w:type="character" w:customStyle="1" w:styleId="CommentSubjectChar">
    <w:name w:val="Comment Subject Char"/>
    <w:basedOn w:val="CommentTextChar"/>
    <w:link w:val="CommentSubject"/>
    <w:uiPriority w:val="99"/>
    <w:semiHidden/>
    <w:rsid w:val="000B32D1"/>
    <w:rPr>
      <w:rFonts w:asciiTheme="majorHAnsi" w:hAnsiTheme="majorHAnsi"/>
      <w:b/>
      <w:bCs/>
      <w:sz w:val="20"/>
      <w:szCs w:val="20"/>
    </w:rPr>
  </w:style>
  <w:style w:type="character" w:customStyle="1" w:styleId="editor-post-urllink-prefix">
    <w:name w:val="editor-post-url__link-prefix"/>
    <w:basedOn w:val="DefaultParagraphFont"/>
    <w:rsid w:val="00740F2B"/>
  </w:style>
  <w:style w:type="character" w:customStyle="1" w:styleId="editor-post-urllink-slug">
    <w:name w:val="editor-post-url__link-slug"/>
    <w:basedOn w:val="DefaultParagraphFont"/>
    <w:rsid w:val="00740F2B"/>
  </w:style>
  <w:style w:type="character" w:customStyle="1" w:styleId="editor-post-urllink-suffix">
    <w:name w:val="editor-post-url__link-suffix"/>
    <w:basedOn w:val="DefaultParagraphFont"/>
    <w:rsid w:val="00740F2B"/>
  </w:style>
  <w:style w:type="character" w:customStyle="1" w:styleId="components-visually-hidden">
    <w:name w:val="components-visually-hidden"/>
    <w:basedOn w:val="DefaultParagraphFont"/>
    <w:rsid w:val="00740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7102094">
      <w:bodyDiv w:val="1"/>
      <w:marLeft w:val="0"/>
      <w:marRight w:val="0"/>
      <w:marTop w:val="0"/>
      <w:marBottom w:val="0"/>
      <w:divBdr>
        <w:top w:val="none" w:sz="0" w:space="0" w:color="auto"/>
        <w:left w:val="none" w:sz="0" w:space="0" w:color="auto"/>
        <w:bottom w:val="none" w:sz="0" w:space="0" w:color="auto"/>
        <w:right w:val="none" w:sz="0" w:space="0" w:color="auto"/>
      </w:divBdr>
    </w:div>
    <w:div w:id="9162077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autyheaven.com.au/competitions-events/biggest-giveaway/"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eautyheaven.com.au/competitions-events/biggest-giveaway/" TargetMode="External"/><Relationship Id="rId4" Type="http://schemas.openxmlformats.org/officeDocument/2006/relationships/settings" Target="settings.xml"/><Relationship Id="rId9" Type="http://schemas.openxmlformats.org/officeDocument/2006/relationships/hyperlink" Target="https://www.beautyheaven.com.au/register/"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72A"/>
    <w:rsid w:val="00020564"/>
    <w:rsid w:val="000B0A26"/>
    <w:rsid w:val="001D53CE"/>
    <w:rsid w:val="0032740A"/>
    <w:rsid w:val="005C4A70"/>
    <w:rsid w:val="006D68A8"/>
    <w:rsid w:val="0089488F"/>
    <w:rsid w:val="009024F2"/>
    <w:rsid w:val="00AF172A"/>
    <w:rsid w:val="00D779E8"/>
    <w:rsid w:val="00DA3DA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C6115-9E31-425C-8A12-25989BBE8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6944</TotalTime>
  <Pages>3</Pages>
  <Words>1885</Words>
  <Characters>9964</Characters>
  <Application>Microsoft Office Word</Application>
  <DocSecurity>0</DocSecurity>
  <Lines>144</Lines>
  <Paragraphs>81</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11768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Dwyer, Abbie</cp:lastModifiedBy>
  <cp:revision>19</cp:revision>
  <dcterms:created xsi:type="dcterms:W3CDTF">2023-09-19T04:47:00Z</dcterms:created>
  <dcterms:modified xsi:type="dcterms:W3CDTF">2024-06-05T23:41:00Z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228e9c91521382a8547e90caca9b59beca738ceaceb26dffa25ef744f73cb2ac</vt:lpwstr>
  </property>
</Properties>
</file>