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5A65" w14:textId="1B71FFE9" w:rsidR="00CD5EA1" w:rsidRPr="005839B2" w:rsidRDefault="00CD5EA1" w:rsidP="00280041">
      <w:pPr>
        <w:jc w:val="center"/>
        <w:rPr>
          <w:rFonts w:cstheme="majorHAnsi"/>
          <w:b/>
          <w:bCs/>
          <w:sz w:val="21"/>
          <w:szCs w:val="21"/>
          <w:lang w:val="en-AU"/>
        </w:rPr>
      </w:pPr>
      <w:r w:rsidRPr="005839B2">
        <w:rPr>
          <w:rFonts w:cstheme="majorHAnsi"/>
          <w:b/>
          <w:bCs/>
          <w:sz w:val="21"/>
          <w:szCs w:val="21"/>
        </w:rPr>
        <w:t xml:space="preserve">Magazine Millionaire </w:t>
      </w:r>
      <w:r w:rsidR="00572CF1" w:rsidRPr="005839B2">
        <w:rPr>
          <w:rFonts w:cstheme="majorHAnsi"/>
          <w:b/>
          <w:bCs/>
          <w:sz w:val="21"/>
          <w:szCs w:val="21"/>
        </w:rPr>
        <w:t xml:space="preserve">2024 </w:t>
      </w:r>
      <w:r w:rsidR="009B1B59" w:rsidRPr="005839B2">
        <w:rPr>
          <w:rFonts w:cstheme="majorHAnsi"/>
          <w:b/>
          <w:bCs/>
          <w:sz w:val="21"/>
          <w:szCs w:val="21"/>
        </w:rPr>
        <w:t>Promotion</w:t>
      </w:r>
      <w:r w:rsidRPr="005839B2">
        <w:rPr>
          <w:rFonts w:cstheme="majorHAnsi"/>
          <w:b/>
          <w:bCs/>
          <w:sz w:val="21"/>
          <w:szCs w:val="21"/>
        </w:rPr>
        <w:t xml:space="preserve"> Terms &amp; Conditions ("Conditions of Entry")</w:t>
      </w:r>
    </w:p>
    <w:tbl>
      <w:tblPr>
        <w:tblStyle w:val="TableGrid"/>
        <w:tblW w:w="0" w:type="auto"/>
        <w:tblLook w:val="04A0" w:firstRow="1" w:lastRow="0" w:firstColumn="1" w:lastColumn="0" w:noHBand="0" w:noVBand="1"/>
      </w:tblPr>
      <w:tblGrid>
        <w:gridCol w:w="1305"/>
        <w:gridCol w:w="9458"/>
      </w:tblGrid>
      <w:tr w:rsidR="005839B2" w:rsidRPr="005839B2" w14:paraId="041F9498" w14:textId="77777777" w:rsidTr="00CB1676">
        <w:tc>
          <w:tcPr>
            <w:tcW w:w="10763" w:type="dxa"/>
            <w:gridSpan w:val="2"/>
          </w:tcPr>
          <w:p w14:paraId="5AE7A7DC" w14:textId="77777777" w:rsidR="0024105D" w:rsidRPr="005839B2" w:rsidRDefault="009A470F">
            <w:pPr>
              <w:jc w:val="center"/>
              <w:rPr>
                <w:rFonts w:cstheme="majorHAnsi"/>
                <w:sz w:val="21"/>
                <w:szCs w:val="21"/>
              </w:rPr>
            </w:pPr>
            <w:r w:rsidRPr="005839B2">
              <w:rPr>
                <w:rFonts w:cstheme="majorHAnsi"/>
                <w:b/>
                <w:sz w:val="21"/>
                <w:szCs w:val="21"/>
              </w:rPr>
              <w:t>Schedule</w:t>
            </w:r>
          </w:p>
        </w:tc>
      </w:tr>
      <w:tr w:rsidR="005839B2" w:rsidRPr="005839B2" w14:paraId="15C7A3E4" w14:textId="77777777" w:rsidTr="00CB1676">
        <w:tc>
          <w:tcPr>
            <w:tcW w:w="1305" w:type="dxa"/>
          </w:tcPr>
          <w:p w14:paraId="4A942D63" w14:textId="77777777" w:rsidR="0024105D" w:rsidRPr="005839B2" w:rsidRDefault="009A470F">
            <w:pPr>
              <w:rPr>
                <w:rFonts w:cstheme="majorHAnsi"/>
                <w:sz w:val="21"/>
                <w:szCs w:val="21"/>
              </w:rPr>
            </w:pPr>
            <w:r w:rsidRPr="005839B2">
              <w:rPr>
                <w:rFonts w:cstheme="majorHAnsi"/>
                <w:b/>
                <w:sz w:val="21"/>
                <w:szCs w:val="21"/>
              </w:rPr>
              <w:t xml:space="preserve">Promotion: </w:t>
            </w:r>
          </w:p>
        </w:tc>
        <w:tc>
          <w:tcPr>
            <w:tcW w:w="9458" w:type="dxa"/>
          </w:tcPr>
          <w:p w14:paraId="319E0236" w14:textId="6398FCAE" w:rsidR="0024105D" w:rsidRPr="005839B2" w:rsidRDefault="009A470F">
            <w:pPr>
              <w:rPr>
                <w:rFonts w:cstheme="majorHAnsi"/>
                <w:sz w:val="21"/>
                <w:szCs w:val="21"/>
              </w:rPr>
            </w:pPr>
            <w:r w:rsidRPr="005839B2">
              <w:rPr>
                <w:rFonts w:cstheme="majorHAnsi"/>
                <w:sz w:val="21"/>
                <w:szCs w:val="21"/>
              </w:rPr>
              <w:t xml:space="preserve">Magazine Millionaire </w:t>
            </w:r>
            <w:r w:rsidR="005839B2" w:rsidRPr="005839B2">
              <w:rPr>
                <w:rFonts w:cstheme="majorHAnsi"/>
                <w:sz w:val="21"/>
                <w:szCs w:val="21"/>
              </w:rPr>
              <w:t>2024</w:t>
            </w:r>
            <w:r w:rsidR="00B65EDD" w:rsidRPr="005839B2">
              <w:rPr>
                <w:rFonts w:cstheme="majorHAnsi"/>
                <w:sz w:val="21"/>
                <w:szCs w:val="21"/>
              </w:rPr>
              <w:t xml:space="preserve"> </w:t>
            </w:r>
            <w:r w:rsidR="009B1B59" w:rsidRPr="005839B2">
              <w:rPr>
                <w:rFonts w:cstheme="majorHAnsi"/>
                <w:sz w:val="21"/>
                <w:szCs w:val="21"/>
              </w:rPr>
              <w:t>Promotion</w:t>
            </w:r>
          </w:p>
        </w:tc>
      </w:tr>
      <w:tr w:rsidR="005839B2" w:rsidRPr="005839B2" w14:paraId="415A5868" w14:textId="77777777" w:rsidTr="00CB1676">
        <w:tc>
          <w:tcPr>
            <w:tcW w:w="1305" w:type="dxa"/>
          </w:tcPr>
          <w:p w14:paraId="26E7263D" w14:textId="77777777" w:rsidR="0024105D" w:rsidRPr="005839B2" w:rsidRDefault="009A470F">
            <w:pPr>
              <w:rPr>
                <w:rFonts w:cstheme="majorHAnsi"/>
                <w:sz w:val="21"/>
                <w:szCs w:val="21"/>
              </w:rPr>
            </w:pPr>
            <w:r w:rsidRPr="005839B2">
              <w:rPr>
                <w:rFonts w:cstheme="majorHAnsi"/>
                <w:b/>
                <w:sz w:val="21"/>
                <w:szCs w:val="21"/>
              </w:rPr>
              <w:t xml:space="preserve">Promoter: </w:t>
            </w:r>
          </w:p>
        </w:tc>
        <w:tc>
          <w:tcPr>
            <w:tcW w:w="9458" w:type="dxa"/>
          </w:tcPr>
          <w:p w14:paraId="0CB2C5C9" w14:textId="4CCD03AF" w:rsidR="0024105D" w:rsidRPr="005839B2" w:rsidRDefault="009A470F">
            <w:pPr>
              <w:rPr>
                <w:rFonts w:cstheme="majorHAnsi"/>
                <w:sz w:val="21"/>
                <w:szCs w:val="21"/>
              </w:rPr>
            </w:pPr>
            <w:r w:rsidRPr="005839B2">
              <w:rPr>
                <w:rFonts w:cstheme="majorHAnsi"/>
                <w:sz w:val="21"/>
                <w:szCs w:val="21"/>
              </w:rPr>
              <w:t>Are Media Pty Limited ABN 18 053 273 546, 54 Park Street, Sydney, NSW 2000, Australia.</w:t>
            </w:r>
          </w:p>
        </w:tc>
      </w:tr>
      <w:tr w:rsidR="005839B2" w:rsidRPr="005839B2" w14:paraId="33F71B54" w14:textId="77777777" w:rsidTr="00CB1676">
        <w:tc>
          <w:tcPr>
            <w:tcW w:w="1305" w:type="dxa"/>
          </w:tcPr>
          <w:p w14:paraId="41FE63F3" w14:textId="77777777" w:rsidR="0024105D" w:rsidRPr="005839B2" w:rsidRDefault="009A470F">
            <w:pPr>
              <w:rPr>
                <w:rFonts w:cstheme="majorHAnsi"/>
                <w:sz w:val="21"/>
                <w:szCs w:val="21"/>
              </w:rPr>
            </w:pPr>
            <w:r w:rsidRPr="005839B2">
              <w:rPr>
                <w:rFonts w:cstheme="majorHAnsi"/>
                <w:b/>
                <w:sz w:val="21"/>
                <w:szCs w:val="21"/>
              </w:rPr>
              <w:t>Promotional Period:</w:t>
            </w:r>
          </w:p>
        </w:tc>
        <w:tc>
          <w:tcPr>
            <w:tcW w:w="9458" w:type="dxa"/>
          </w:tcPr>
          <w:p w14:paraId="483B0712" w14:textId="197338F5" w:rsidR="0024105D" w:rsidRPr="005839B2" w:rsidRDefault="009A470F">
            <w:pPr>
              <w:rPr>
                <w:rFonts w:cstheme="majorHAnsi"/>
                <w:sz w:val="21"/>
                <w:szCs w:val="21"/>
              </w:rPr>
            </w:pPr>
            <w:r w:rsidRPr="005839B2">
              <w:rPr>
                <w:rFonts w:cstheme="majorHAnsi"/>
                <w:b/>
                <w:sz w:val="21"/>
                <w:szCs w:val="21"/>
              </w:rPr>
              <w:t xml:space="preserve">Start date: </w:t>
            </w:r>
            <w:r w:rsidR="00D565E6">
              <w:rPr>
                <w:rFonts w:cstheme="majorHAnsi"/>
                <w:sz w:val="21"/>
                <w:szCs w:val="21"/>
              </w:rPr>
              <w:t>0</w:t>
            </w:r>
            <w:r w:rsidR="00E029E1">
              <w:rPr>
                <w:rFonts w:cstheme="majorHAnsi"/>
                <w:sz w:val="21"/>
                <w:szCs w:val="21"/>
              </w:rPr>
              <w:t>8</w:t>
            </w:r>
            <w:r w:rsidR="006C6B8B" w:rsidRPr="005839B2">
              <w:rPr>
                <w:rFonts w:cstheme="majorHAnsi"/>
                <w:sz w:val="21"/>
                <w:szCs w:val="21"/>
              </w:rPr>
              <w:t>/</w:t>
            </w:r>
            <w:r w:rsidR="00D565E6">
              <w:rPr>
                <w:rFonts w:cstheme="majorHAnsi"/>
                <w:sz w:val="21"/>
                <w:szCs w:val="21"/>
              </w:rPr>
              <w:t>0</w:t>
            </w:r>
            <w:r w:rsidR="00E029E1">
              <w:rPr>
                <w:rFonts w:cstheme="majorHAnsi"/>
                <w:sz w:val="21"/>
                <w:szCs w:val="21"/>
              </w:rPr>
              <w:t>1</w:t>
            </w:r>
            <w:r w:rsidRPr="005839B2">
              <w:rPr>
                <w:rFonts w:cstheme="majorHAnsi"/>
                <w:sz w:val="21"/>
                <w:szCs w:val="21"/>
              </w:rPr>
              <w:t>/</w:t>
            </w:r>
            <w:r w:rsidR="006C6B8B" w:rsidRPr="005839B2">
              <w:rPr>
                <w:rFonts w:cstheme="majorHAnsi"/>
                <w:sz w:val="21"/>
                <w:szCs w:val="21"/>
              </w:rPr>
              <w:t>2</w:t>
            </w:r>
            <w:r w:rsidR="00D565E6">
              <w:rPr>
                <w:rFonts w:cstheme="majorHAnsi"/>
                <w:sz w:val="21"/>
                <w:szCs w:val="21"/>
              </w:rPr>
              <w:t>4</w:t>
            </w:r>
            <w:r w:rsidRPr="005839B2">
              <w:rPr>
                <w:rFonts w:cstheme="majorHAnsi"/>
                <w:sz w:val="21"/>
                <w:szCs w:val="21"/>
              </w:rPr>
              <w:t xml:space="preserve"> at 12:01 am AEDT</w:t>
            </w:r>
            <w:r w:rsidR="00371C4F" w:rsidRPr="005839B2">
              <w:rPr>
                <w:rFonts w:cstheme="majorHAnsi"/>
                <w:sz w:val="21"/>
                <w:szCs w:val="21"/>
              </w:rPr>
              <w:t xml:space="preserve"> </w:t>
            </w:r>
          </w:p>
          <w:p w14:paraId="2E48A538" w14:textId="5F928AFA" w:rsidR="0024105D" w:rsidRPr="005839B2" w:rsidRDefault="009A470F">
            <w:pPr>
              <w:rPr>
                <w:rFonts w:cstheme="majorHAnsi"/>
                <w:sz w:val="21"/>
                <w:szCs w:val="21"/>
              </w:rPr>
            </w:pPr>
            <w:r w:rsidRPr="005839B2">
              <w:rPr>
                <w:rFonts w:cstheme="majorHAnsi"/>
                <w:b/>
                <w:sz w:val="21"/>
                <w:szCs w:val="21"/>
              </w:rPr>
              <w:t xml:space="preserve">End date: </w:t>
            </w:r>
            <w:r w:rsidR="00D565E6">
              <w:rPr>
                <w:rFonts w:cstheme="majorHAnsi"/>
                <w:sz w:val="21"/>
                <w:szCs w:val="21"/>
              </w:rPr>
              <w:t>2</w:t>
            </w:r>
            <w:r w:rsidR="00E029E1">
              <w:rPr>
                <w:rFonts w:cstheme="majorHAnsi"/>
                <w:sz w:val="21"/>
                <w:szCs w:val="21"/>
              </w:rPr>
              <w:t>3</w:t>
            </w:r>
            <w:r w:rsidRPr="005839B2">
              <w:rPr>
                <w:rFonts w:cstheme="majorHAnsi"/>
                <w:sz w:val="21"/>
                <w:szCs w:val="21"/>
              </w:rPr>
              <w:t>/</w:t>
            </w:r>
            <w:r w:rsidR="00E029E1">
              <w:rPr>
                <w:rFonts w:cstheme="majorHAnsi"/>
                <w:sz w:val="21"/>
                <w:szCs w:val="21"/>
              </w:rPr>
              <w:t>10</w:t>
            </w:r>
            <w:r w:rsidRPr="005839B2">
              <w:rPr>
                <w:rFonts w:cstheme="majorHAnsi"/>
                <w:sz w:val="21"/>
                <w:szCs w:val="21"/>
              </w:rPr>
              <w:t>/2</w:t>
            </w:r>
            <w:r w:rsidR="00D565E6">
              <w:rPr>
                <w:rFonts w:cstheme="majorHAnsi"/>
                <w:sz w:val="21"/>
                <w:szCs w:val="21"/>
              </w:rPr>
              <w:t>4</w:t>
            </w:r>
            <w:r w:rsidRPr="005839B2">
              <w:rPr>
                <w:rFonts w:cstheme="majorHAnsi"/>
                <w:sz w:val="21"/>
                <w:szCs w:val="21"/>
              </w:rPr>
              <w:t xml:space="preserve"> at 11:59 pm AEST</w:t>
            </w:r>
          </w:p>
        </w:tc>
      </w:tr>
      <w:tr w:rsidR="005839B2" w:rsidRPr="005839B2" w14:paraId="249BD9C9" w14:textId="77777777" w:rsidTr="00CB1676">
        <w:tc>
          <w:tcPr>
            <w:tcW w:w="1305" w:type="dxa"/>
          </w:tcPr>
          <w:p w14:paraId="29E03205" w14:textId="77777777" w:rsidR="0024105D" w:rsidRPr="005839B2" w:rsidRDefault="009A470F">
            <w:pPr>
              <w:rPr>
                <w:rFonts w:cstheme="majorHAnsi"/>
                <w:sz w:val="21"/>
                <w:szCs w:val="21"/>
              </w:rPr>
            </w:pPr>
            <w:r w:rsidRPr="005839B2">
              <w:rPr>
                <w:rFonts w:cstheme="majorHAnsi"/>
                <w:b/>
                <w:sz w:val="21"/>
                <w:szCs w:val="21"/>
              </w:rPr>
              <w:t xml:space="preserve">Eligible entrants: </w:t>
            </w:r>
          </w:p>
        </w:tc>
        <w:tc>
          <w:tcPr>
            <w:tcW w:w="9458" w:type="dxa"/>
          </w:tcPr>
          <w:p w14:paraId="18EBAEC1" w14:textId="576E17BC" w:rsidR="001C16DC" w:rsidRPr="005839B2" w:rsidRDefault="009A470F">
            <w:pPr>
              <w:rPr>
                <w:rFonts w:cstheme="majorHAnsi"/>
                <w:sz w:val="21"/>
                <w:szCs w:val="21"/>
              </w:rPr>
            </w:pPr>
            <w:r w:rsidRPr="005839B2">
              <w:rPr>
                <w:rFonts w:cstheme="majorHAnsi"/>
                <w:sz w:val="21"/>
                <w:szCs w:val="21"/>
              </w:rPr>
              <w:t>Entry is only open to Australian</w:t>
            </w:r>
            <w:r w:rsidR="00092DFF" w:rsidRPr="005839B2">
              <w:rPr>
                <w:rFonts w:cstheme="majorHAnsi"/>
                <w:sz w:val="21"/>
                <w:szCs w:val="21"/>
              </w:rPr>
              <w:t xml:space="preserve"> and New Zealand</w:t>
            </w:r>
            <w:r w:rsidRPr="005839B2">
              <w:rPr>
                <w:rFonts w:cstheme="majorHAnsi"/>
                <w:sz w:val="21"/>
                <w:szCs w:val="21"/>
              </w:rPr>
              <w:t xml:space="preserve"> residents</w:t>
            </w:r>
            <w:r w:rsidR="00302D23" w:rsidRPr="005839B2">
              <w:rPr>
                <w:rFonts w:cstheme="majorHAnsi"/>
                <w:sz w:val="21"/>
                <w:szCs w:val="21"/>
              </w:rPr>
              <w:t xml:space="preserve"> aged 18 years or over</w:t>
            </w:r>
            <w:r w:rsidRPr="005839B2">
              <w:rPr>
                <w:rFonts w:cstheme="majorHAnsi"/>
                <w:sz w:val="21"/>
                <w:szCs w:val="21"/>
              </w:rPr>
              <w:t xml:space="preserve">. </w:t>
            </w:r>
          </w:p>
        </w:tc>
      </w:tr>
      <w:tr w:rsidR="005839B2" w:rsidRPr="005839B2" w14:paraId="222FB31E" w14:textId="77777777" w:rsidTr="00CB1676">
        <w:tc>
          <w:tcPr>
            <w:tcW w:w="1305" w:type="dxa"/>
          </w:tcPr>
          <w:p w14:paraId="09FECC4A" w14:textId="77777777" w:rsidR="0024105D" w:rsidRPr="005839B2" w:rsidRDefault="009A470F">
            <w:pPr>
              <w:rPr>
                <w:rFonts w:cstheme="majorHAnsi"/>
                <w:sz w:val="21"/>
                <w:szCs w:val="21"/>
              </w:rPr>
            </w:pPr>
            <w:r w:rsidRPr="005839B2">
              <w:rPr>
                <w:rFonts w:cstheme="majorHAnsi"/>
                <w:b/>
                <w:sz w:val="21"/>
                <w:szCs w:val="21"/>
              </w:rPr>
              <w:t>How to Enter:</w:t>
            </w:r>
          </w:p>
        </w:tc>
        <w:tc>
          <w:tcPr>
            <w:tcW w:w="9458" w:type="dxa"/>
          </w:tcPr>
          <w:p w14:paraId="0315D8FF" w14:textId="4FF4BB63" w:rsidR="00E365B0" w:rsidRPr="005839B2" w:rsidRDefault="00E365B0">
            <w:pPr>
              <w:rPr>
                <w:rFonts w:cstheme="majorHAnsi"/>
                <w:b/>
                <w:bCs/>
                <w:sz w:val="21"/>
                <w:szCs w:val="21"/>
                <w:u w:val="single"/>
              </w:rPr>
            </w:pPr>
            <w:r w:rsidRPr="005839B2">
              <w:rPr>
                <w:rFonts w:cstheme="majorHAnsi"/>
                <w:sz w:val="21"/>
                <w:szCs w:val="21"/>
              </w:rPr>
              <w:t xml:space="preserve">See Annexure A for </w:t>
            </w:r>
            <w:r w:rsidR="00423BAA" w:rsidRPr="005839B2">
              <w:rPr>
                <w:rFonts w:cstheme="majorHAnsi"/>
                <w:sz w:val="21"/>
                <w:szCs w:val="21"/>
              </w:rPr>
              <w:t xml:space="preserve">list of </w:t>
            </w:r>
            <w:r w:rsidRPr="005839B2">
              <w:rPr>
                <w:rFonts w:cstheme="majorHAnsi"/>
                <w:sz w:val="21"/>
                <w:szCs w:val="21"/>
              </w:rPr>
              <w:t>Participating Magazine Title</w:t>
            </w:r>
            <w:r w:rsidR="00AB7556" w:rsidRPr="005839B2">
              <w:rPr>
                <w:rFonts w:cstheme="majorHAnsi"/>
                <w:sz w:val="21"/>
                <w:szCs w:val="21"/>
              </w:rPr>
              <w:t>s</w:t>
            </w:r>
            <w:r w:rsidRPr="005839B2">
              <w:rPr>
                <w:rFonts w:cstheme="majorHAnsi"/>
                <w:sz w:val="21"/>
                <w:szCs w:val="21"/>
              </w:rPr>
              <w:t>.</w:t>
            </w:r>
          </w:p>
          <w:p w14:paraId="3FF92390" w14:textId="77777777" w:rsidR="00E365B0" w:rsidRPr="005839B2" w:rsidRDefault="00E365B0">
            <w:pPr>
              <w:rPr>
                <w:rFonts w:cstheme="majorHAnsi"/>
                <w:b/>
                <w:bCs/>
                <w:i/>
                <w:iCs/>
                <w:sz w:val="21"/>
                <w:szCs w:val="21"/>
                <w:u w:val="single"/>
              </w:rPr>
            </w:pPr>
          </w:p>
          <w:p w14:paraId="2BF372B9" w14:textId="5097FF29" w:rsidR="0091080C" w:rsidRPr="005839B2" w:rsidRDefault="0091080C" w:rsidP="0091080C">
            <w:pPr>
              <w:rPr>
                <w:rFonts w:cstheme="majorHAnsi"/>
                <w:sz w:val="21"/>
                <w:szCs w:val="21"/>
              </w:rPr>
            </w:pPr>
            <w:r w:rsidRPr="005839B2">
              <w:rPr>
                <w:rFonts w:cstheme="majorHAnsi"/>
                <w:sz w:val="21"/>
                <w:szCs w:val="21"/>
              </w:rPr>
              <w:t>To enter</w:t>
            </w:r>
            <w:r w:rsidR="00E329D6" w:rsidRPr="005839B2">
              <w:rPr>
                <w:rFonts w:cstheme="majorHAnsi"/>
                <w:sz w:val="21"/>
                <w:szCs w:val="21"/>
              </w:rPr>
              <w:t xml:space="preserve"> for the chance to play to win </w:t>
            </w:r>
            <w:r w:rsidR="00A84886" w:rsidRPr="005839B2">
              <w:rPr>
                <w:rFonts w:cstheme="majorHAnsi"/>
                <w:sz w:val="21"/>
                <w:szCs w:val="21"/>
              </w:rPr>
              <w:t xml:space="preserve">$1 </w:t>
            </w:r>
            <w:r w:rsidR="00E329D6" w:rsidRPr="005839B2">
              <w:rPr>
                <w:rFonts w:cstheme="majorHAnsi"/>
                <w:sz w:val="21"/>
                <w:szCs w:val="21"/>
              </w:rPr>
              <w:t>million</w:t>
            </w:r>
            <w:r w:rsidRPr="005839B2">
              <w:rPr>
                <w:rFonts w:cstheme="majorHAnsi"/>
                <w:sz w:val="21"/>
                <w:szCs w:val="21"/>
              </w:rPr>
              <w:t xml:space="preserve">, </w:t>
            </w:r>
            <w:r w:rsidR="009B1B59" w:rsidRPr="005839B2">
              <w:rPr>
                <w:rFonts w:cstheme="majorHAnsi"/>
                <w:sz w:val="21"/>
                <w:szCs w:val="21"/>
              </w:rPr>
              <w:t xml:space="preserve">an </w:t>
            </w:r>
            <w:r w:rsidRPr="005839B2">
              <w:rPr>
                <w:rFonts w:cstheme="majorHAnsi"/>
                <w:sz w:val="21"/>
                <w:szCs w:val="21"/>
              </w:rPr>
              <w:t>entrant must:</w:t>
            </w:r>
          </w:p>
          <w:p w14:paraId="0CD0B078" w14:textId="77777777" w:rsidR="00643873" w:rsidRPr="005839B2" w:rsidRDefault="00DD3459" w:rsidP="009C2705">
            <w:pPr>
              <w:pStyle w:val="ListParagraph"/>
              <w:numPr>
                <w:ilvl w:val="0"/>
                <w:numId w:val="19"/>
              </w:numPr>
              <w:rPr>
                <w:rFonts w:cstheme="majorHAnsi"/>
                <w:sz w:val="21"/>
                <w:szCs w:val="21"/>
              </w:rPr>
            </w:pPr>
            <w:r w:rsidRPr="005839B2">
              <w:rPr>
                <w:rFonts w:cstheme="majorHAnsi"/>
                <w:sz w:val="21"/>
                <w:szCs w:val="21"/>
              </w:rPr>
              <w:t>Either:</w:t>
            </w:r>
          </w:p>
          <w:p w14:paraId="4C6AFBFC" w14:textId="77777777" w:rsidR="009C2705" w:rsidRPr="005839B2" w:rsidRDefault="009C2705" w:rsidP="00A72C01">
            <w:pPr>
              <w:pStyle w:val="ListParagraph"/>
              <w:numPr>
                <w:ilvl w:val="1"/>
                <w:numId w:val="35"/>
              </w:numPr>
              <w:rPr>
                <w:rFonts w:cstheme="majorHAnsi"/>
                <w:sz w:val="21"/>
                <w:szCs w:val="21"/>
              </w:rPr>
            </w:pPr>
            <w:r w:rsidRPr="005839B2">
              <w:rPr>
                <w:rFonts w:cstheme="majorHAnsi"/>
                <w:sz w:val="21"/>
                <w:szCs w:val="21"/>
              </w:rPr>
              <w:t>Purchase any Participating Magazine Title/s during the Promotional Period; OR</w:t>
            </w:r>
          </w:p>
          <w:p w14:paraId="3F51DA3F" w14:textId="5929DCDF" w:rsidR="009C2705" w:rsidRPr="005839B2" w:rsidRDefault="009C2705" w:rsidP="00A72C01">
            <w:pPr>
              <w:pStyle w:val="ListParagraph"/>
              <w:numPr>
                <w:ilvl w:val="1"/>
                <w:numId w:val="35"/>
              </w:numPr>
              <w:rPr>
                <w:rFonts w:cstheme="majorHAnsi"/>
                <w:sz w:val="21"/>
                <w:szCs w:val="21"/>
              </w:rPr>
            </w:pPr>
            <w:r w:rsidRPr="005839B2">
              <w:rPr>
                <w:rFonts w:cstheme="majorHAnsi"/>
                <w:sz w:val="21"/>
                <w:szCs w:val="21"/>
              </w:rPr>
              <w:t>Have a Magazine Subscription (during the Promotional Period) to any Participating Magazine Title/s;</w:t>
            </w:r>
          </w:p>
          <w:p w14:paraId="5967E429" w14:textId="783C472C" w:rsidR="0091080C" w:rsidRPr="005839B2" w:rsidRDefault="0091080C" w:rsidP="009C2705">
            <w:pPr>
              <w:pStyle w:val="ListParagraph"/>
              <w:numPr>
                <w:ilvl w:val="0"/>
                <w:numId w:val="19"/>
              </w:numPr>
              <w:rPr>
                <w:rFonts w:cstheme="majorHAnsi"/>
                <w:sz w:val="21"/>
                <w:szCs w:val="21"/>
              </w:rPr>
            </w:pPr>
            <w:r w:rsidRPr="005839B2">
              <w:rPr>
                <w:rFonts w:cstheme="majorHAnsi"/>
                <w:sz w:val="21"/>
                <w:szCs w:val="21"/>
              </w:rPr>
              <w:t>Retain receipt / invoice / magazine subscription confirmation invoice</w:t>
            </w:r>
            <w:r w:rsidR="00327BFA" w:rsidRPr="005839B2">
              <w:rPr>
                <w:rFonts w:cstheme="majorHAnsi"/>
                <w:sz w:val="21"/>
                <w:szCs w:val="21"/>
              </w:rPr>
              <w:t xml:space="preserve"> for either (i) or (ii) above</w:t>
            </w:r>
            <w:r w:rsidR="00641316" w:rsidRPr="005839B2">
              <w:rPr>
                <w:rFonts w:cstheme="majorHAnsi"/>
                <w:sz w:val="21"/>
                <w:szCs w:val="21"/>
              </w:rPr>
              <w:t>;</w:t>
            </w:r>
          </w:p>
          <w:p w14:paraId="3A449CFA" w14:textId="39E0C8D9" w:rsidR="00641316" w:rsidRPr="005839B2" w:rsidRDefault="00641316" w:rsidP="009C2705">
            <w:pPr>
              <w:numPr>
                <w:ilvl w:val="0"/>
                <w:numId w:val="19"/>
              </w:numPr>
              <w:rPr>
                <w:rFonts w:cstheme="majorHAnsi"/>
                <w:sz w:val="21"/>
                <w:szCs w:val="21"/>
                <w:lang w:val="en-AU"/>
              </w:rPr>
            </w:pPr>
            <w:r w:rsidRPr="005839B2">
              <w:rPr>
                <w:rFonts w:cstheme="majorHAnsi"/>
                <w:sz w:val="21"/>
                <w:szCs w:val="21"/>
                <w:lang w:val="en-AU"/>
              </w:rPr>
              <w:t xml:space="preserve">Collect </w:t>
            </w:r>
            <w:r w:rsidR="006C6B8B" w:rsidRPr="006C1D1B">
              <w:rPr>
                <w:rFonts w:cstheme="majorHAnsi"/>
                <w:sz w:val="21"/>
                <w:szCs w:val="21"/>
                <w:lang w:val="en-AU"/>
              </w:rPr>
              <w:t>1</w:t>
            </w:r>
            <w:r w:rsidRPr="006C1D1B">
              <w:rPr>
                <w:rFonts w:cstheme="majorHAnsi"/>
                <w:sz w:val="21"/>
                <w:szCs w:val="21"/>
                <w:lang w:val="en-AU"/>
              </w:rPr>
              <w:t>0</w:t>
            </w:r>
            <w:r w:rsidRPr="005839B2">
              <w:rPr>
                <w:rFonts w:cstheme="majorHAnsi"/>
                <w:sz w:val="21"/>
                <w:szCs w:val="21"/>
                <w:lang w:val="en-AU"/>
              </w:rPr>
              <w:t xml:space="preserve"> original Magazine Millionaire tokens (as featured in the Participating </w:t>
            </w:r>
            <w:r w:rsidR="006C34C6" w:rsidRPr="005839B2">
              <w:rPr>
                <w:rFonts w:cstheme="majorHAnsi"/>
                <w:sz w:val="21"/>
                <w:szCs w:val="21"/>
                <w:lang w:val="en-AU"/>
              </w:rPr>
              <w:t xml:space="preserve">Magazine </w:t>
            </w:r>
            <w:r w:rsidRPr="005839B2">
              <w:rPr>
                <w:rFonts w:cstheme="majorHAnsi"/>
                <w:sz w:val="21"/>
                <w:szCs w:val="21"/>
                <w:lang w:val="en-AU"/>
              </w:rPr>
              <w:t xml:space="preserve">Titles </w:t>
            </w:r>
            <w:r w:rsidR="007B562B" w:rsidRPr="005839B2">
              <w:rPr>
                <w:rFonts w:cstheme="majorHAnsi"/>
                <w:sz w:val="21"/>
                <w:szCs w:val="21"/>
                <w:lang w:val="en-AU"/>
              </w:rPr>
              <w:t xml:space="preserve">adhoc </w:t>
            </w:r>
            <w:r w:rsidRPr="005839B2">
              <w:rPr>
                <w:rFonts w:cstheme="majorHAnsi"/>
                <w:sz w:val="21"/>
                <w:szCs w:val="21"/>
                <w:lang w:val="en-AU"/>
              </w:rPr>
              <w:t>during the Promotional Period) (“Tokens”);</w:t>
            </w:r>
          </w:p>
          <w:p w14:paraId="7546ED99" w14:textId="661A883A" w:rsidR="00641316" w:rsidRPr="005839B2" w:rsidRDefault="00641316" w:rsidP="009C2705">
            <w:pPr>
              <w:numPr>
                <w:ilvl w:val="0"/>
                <w:numId w:val="19"/>
              </w:numPr>
              <w:rPr>
                <w:rFonts w:cstheme="majorHAnsi"/>
                <w:sz w:val="21"/>
                <w:szCs w:val="21"/>
                <w:lang w:val="en-AU"/>
              </w:rPr>
            </w:pPr>
            <w:r w:rsidRPr="005839B2">
              <w:rPr>
                <w:rFonts w:cstheme="majorHAnsi"/>
                <w:sz w:val="21"/>
                <w:szCs w:val="21"/>
                <w:lang w:val="en-AU"/>
              </w:rPr>
              <w:t xml:space="preserve">Carefully attach the Tokens to the </w:t>
            </w:r>
            <w:r w:rsidR="001B108B" w:rsidRPr="005839B2">
              <w:rPr>
                <w:rFonts w:cstheme="majorHAnsi"/>
                <w:sz w:val="21"/>
                <w:szCs w:val="21"/>
              </w:rPr>
              <w:t>Chance to Play to Win a Million</w:t>
            </w:r>
            <w:r w:rsidR="001B108B" w:rsidRPr="005839B2">
              <w:rPr>
                <w:rFonts w:cstheme="majorHAnsi"/>
                <w:i/>
                <w:iCs/>
                <w:sz w:val="21"/>
                <w:szCs w:val="21"/>
              </w:rPr>
              <w:t xml:space="preserve"> </w:t>
            </w:r>
            <w:r w:rsidR="00DD2D63" w:rsidRPr="005839B2">
              <w:rPr>
                <w:rFonts w:cstheme="majorHAnsi"/>
                <w:sz w:val="21"/>
                <w:szCs w:val="21"/>
                <w:lang w:val="en-AU"/>
              </w:rPr>
              <w:t>Co</w:t>
            </w:r>
            <w:r w:rsidR="008827DF" w:rsidRPr="005839B2">
              <w:rPr>
                <w:rFonts w:cstheme="majorHAnsi"/>
                <w:sz w:val="21"/>
                <w:szCs w:val="21"/>
                <w:lang w:val="en-AU"/>
              </w:rPr>
              <w:t xml:space="preserve">mpetition </w:t>
            </w:r>
            <w:r w:rsidR="006966BF" w:rsidRPr="005839B2">
              <w:rPr>
                <w:rFonts w:cstheme="majorHAnsi"/>
                <w:sz w:val="21"/>
                <w:szCs w:val="21"/>
                <w:lang w:val="en-AU"/>
              </w:rPr>
              <w:t>C</w:t>
            </w:r>
            <w:r w:rsidR="008827DF" w:rsidRPr="005839B2">
              <w:rPr>
                <w:rFonts w:cstheme="majorHAnsi"/>
                <w:sz w:val="21"/>
                <w:szCs w:val="21"/>
                <w:lang w:val="en-AU"/>
              </w:rPr>
              <w:t xml:space="preserve">ard </w:t>
            </w:r>
            <w:r w:rsidR="006D53B9" w:rsidRPr="005839B2">
              <w:rPr>
                <w:rFonts w:cstheme="majorHAnsi"/>
                <w:sz w:val="21"/>
                <w:szCs w:val="21"/>
                <w:lang w:val="en-AU"/>
              </w:rPr>
              <w:t xml:space="preserve">(“Card”) </w:t>
            </w:r>
            <w:r w:rsidRPr="005839B2">
              <w:rPr>
                <w:rFonts w:cstheme="majorHAnsi"/>
                <w:sz w:val="21"/>
                <w:szCs w:val="21"/>
                <w:lang w:val="en-AU"/>
              </w:rPr>
              <w:t xml:space="preserve">as featured in </w:t>
            </w:r>
            <w:r w:rsidR="00A72C01" w:rsidRPr="005839B2">
              <w:rPr>
                <w:rFonts w:cstheme="majorHAnsi"/>
                <w:sz w:val="21"/>
                <w:szCs w:val="21"/>
                <w:lang w:val="en-AU"/>
              </w:rPr>
              <w:t>a</w:t>
            </w:r>
            <w:r w:rsidR="009305F4" w:rsidRPr="005839B2">
              <w:rPr>
                <w:rFonts w:cstheme="majorHAnsi"/>
                <w:sz w:val="21"/>
                <w:szCs w:val="21"/>
                <w:lang w:val="en-AU"/>
              </w:rPr>
              <w:t>dhoc</w:t>
            </w:r>
            <w:r w:rsidR="00A72C01" w:rsidRPr="005839B2">
              <w:rPr>
                <w:rFonts w:cstheme="majorHAnsi"/>
                <w:sz w:val="21"/>
                <w:szCs w:val="21"/>
                <w:lang w:val="en-AU"/>
              </w:rPr>
              <w:t xml:space="preserve"> Participating</w:t>
            </w:r>
            <w:r w:rsidR="00D56AB1" w:rsidRPr="005839B2">
              <w:rPr>
                <w:rFonts w:cstheme="majorHAnsi"/>
                <w:sz w:val="21"/>
                <w:szCs w:val="21"/>
                <w:lang w:val="en-AU"/>
              </w:rPr>
              <w:t xml:space="preserve"> Magazine</w:t>
            </w:r>
            <w:r w:rsidR="00F43063" w:rsidRPr="005839B2">
              <w:rPr>
                <w:rFonts w:cstheme="majorHAnsi"/>
                <w:sz w:val="21"/>
                <w:szCs w:val="21"/>
                <w:lang w:val="en-AU"/>
              </w:rPr>
              <w:t xml:space="preserve"> Title</w:t>
            </w:r>
            <w:r w:rsidR="009305F4" w:rsidRPr="005839B2">
              <w:rPr>
                <w:rFonts w:cstheme="majorHAnsi"/>
                <w:sz w:val="21"/>
                <w:szCs w:val="21"/>
                <w:lang w:val="en-AU"/>
              </w:rPr>
              <w:t>s</w:t>
            </w:r>
            <w:r w:rsidRPr="005839B2">
              <w:rPr>
                <w:rFonts w:cstheme="majorHAnsi"/>
                <w:sz w:val="21"/>
                <w:szCs w:val="21"/>
                <w:lang w:val="en-AU"/>
              </w:rPr>
              <w:t xml:space="preserve"> </w:t>
            </w:r>
            <w:r w:rsidR="009305F4" w:rsidRPr="005839B2">
              <w:rPr>
                <w:rFonts w:cstheme="majorHAnsi"/>
                <w:sz w:val="21"/>
                <w:szCs w:val="21"/>
                <w:lang w:val="en-AU"/>
              </w:rPr>
              <w:t>during the Promotional Period</w:t>
            </w:r>
            <w:r w:rsidRPr="005839B2">
              <w:rPr>
                <w:rFonts w:cstheme="majorHAnsi"/>
                <w:sz w:val="21"/>
                <w:szCs w:val="21"/>
                <w:lang w:val="en-AU"/>
              </w:rPr>
              <w:t xml:space="preserve"> and </w:t>
            </w:r>
            <w:r w:rsidR="006966BF" w:rsidRPr="005839B2">
              <w:rPr>
                <w:rFonts w:cstheme="majorHAnsi"/>
                <w:sz w:val="21"/>
                <w:szCs w:val="21"/>
                <w:lang w:val="en-AU"/>
              </w:rPr>
              <w:t>retain</w:t>
            </w:r>
            <w:r w:rsidR="00167BE4" w:rsidRPr="005839B2">
              <w:rPr>
                <w:rFonts w:cstheme="majorHAnsi"/>
                <w:sz w:val="21"/>
                <w:szCs w:val="21"/>
                <w:lang w:val="en-AU"/>
              </w:rPr>
              <w:t>;</w:t>
            </w:r>
            <w:r w:rsidR="000A0940" w:rsidRPr="005839B2">
              <w:rPr>
                <w:rFonts w:cstheme="majorHAnsi"/>
                <w:sz w:val="21"/>
                <w:szCs w:val="21"/>
                <w:lang w:val="en-AU"/>
              </w:rPr>
              <w:t xml:space="preserve"> and</w:t>
            </w:r>
          </w:p>
          <w:p w14:paraId="3D15EB10" w14:textId="530D7C5F" w:rsidR="00641316" w:rsidRPr="005839B2" w:rsidRDefault="00641316" w:rsidP="009C2705">
            <w:pPr>
              <w:numPr>
                <w:ilvl w:val="0"/>
                <w:numId w:val="19"/>
              </w:numPr>
              <w:rPr>
                <w:rFonts w:cstheme="majorHAnsi"/>
                <w:sz w:val="21"/>
                <w:szCs w:val="21"/>
                <w:lang w:val="en-AU"/>
              </w:rPr>
            </w:pPr>
            <w:r w:rsidRPr="005839B2">
              <w:rPr>
                <w:rFonts w:cstheme="majorHAnsi"/>
                <w:sz w:val="21"/>
                <w:szCs w:val="21"/>
                <w:lang w:val="en-AU"/>
              </w:rPr>
              <w:t xml:space="preserve">Once </w:t>
            </w:r>
            <w:r w:rsidR="00997041" w:rsidRPr="005839B2">
              <w:rPr>
                <w:rFonts w:cstheme="majorHAnsi"/>
                <w:sz w:val="21"/>
                <w:szCs w:val="21"/>
                <w:lang w:val="en-AU"/>
              </w:rPr>
              <w:t>the entrant</w:t>
            </w:r>
            <w:r w:rsidRPr="005839B2">
              <w:rPr>
                <w:rFonts w:cstheme="majorHAnsi"/>
                <w:sz w:val="21"/>
                <w:szCs w:val="21"/>
                <w:lang w:val="en-AU"/>
              </w:rPr>
              <w:t xml:space="preserve"> ha</w:t>
            </w:r>
            <w:r w:rsidR="00997041" w:rsidRPr="005839B2">
              <w:rPr>
                <w:rFonts w:cstheme="majorHAnsi"/>
                <w:sz w:val="21"/>
                <w:szCs w:val="21"/>
                <w:lang w:val="en-AU"/>
              </w:rPr>
              <w:t>s</w:t>
            </w:r>
            <w:r w:rsidRPr="005839B2">
              <w:rPr>
                <w:rFonts w:cstheme="majorHAnsi"/>
                <w:sz w:val="21"/>
                <w:szCs w:val="21"/>
                <w:lang w:val="en-AU"/>
              </w:rPr>
              <w:t xml:space="preserve"> completed a full </w:t>
            </w:r>
            <w:r w:rsidR="006966BF" w:rsidRPr="005839B2">
              <w:rPr>
                <w:rFonts w:cstheme="majorHAnsi"/>
                <w:sz w:val="21"/>
                <w:szCs w:val="21"/>
              </w:rPr>
              <w:t>Chance to Play to Win a Million</w:t>
            </w:r>
            <w:r w:rsidR="006966BF" w:rsidRPr="005839B2">
              <w:rPr>
                <w:rFonts w:cstheme="majorHAnsi"/>
                <w:i/>
                <w:iCs/>
                <w:sz w:val="21"/>
                <w:szCs w:val="21"/>
              </w:rPr>
              <w:t xml:space="preserve"> </w:t>
            </w:r>
            <w:r w:rsidR="00DD2D63" w:rsidRPr="005839B2">
              <w:rPr>
                <w:rFonts w:cstheme="majorHAnsi"/>
                <w:sz w:val="21"/>
                <w:szCs w:val="21"/>
                <w:lang w:val="en-AU"/>
              </w:rPr>
              <w:t>Co</w:t>
            </w:r>
            <w:r w:rsidR="006966BF" w:rsidRPr="005839B2">
              <w:rPr>
                <w:rFonts w:cstheme="majorHAnsi"/>
                <w:sz w:val="21"/>
                <w:szCs w:val="21"/>
                <w:lang w:val="en-AU"/>
              </w:rPr>
              <w:t xml:space="preserve">mpetition </w:t>
            </w:r>
            <w:r w:rsidR="009651F7" w:rsidRPr="005839B2">
              <w:rPr>
                <w:rFonts w:cstheme="majorHAnsi"/>
                <w:sz w:val="21"/>
                <w:szCs w:val="21"/>
                <w:lang w:val="en-AU"/>
              </w:rPr>
              <w:t xml:space="preserve">Card </w:t>
            </w:r>
            <w:r w:rsidR="006966BF" w:rsidRPr="005839B2">
              <w:rPr>
                <w:rFonts w:cstheme="majorHAnsi"/>
                <w:sz w:val="21"/>
                <w:szCs w:val="21"/>
                <w:lang w:val="en-AU"/>
              </w:rPr>
              <w:t>by</w:t>
            </w:r>
            <w:r w:rsidRPr="005839B2">
              <w:rPr>
                <w:rFonts w:cstheme="majorHAnsi"/>
                <w:sz w:val="21"/>
                <w:szCs w:val="21"/>
                <w:lang w:val="en-AU"/>
              </w:rPr>
              <w:t xml:space="preserve"> attach</w:t>
            </w:r>
            <w:r w:rsidR="006966BF" w:rsidRPr="005839B2">
              <w:rPr>
                <w:rFonts w:cstheme="majorHAnsi"/>
                <w:sz w:val="21"/>
                <w:szCs w:val="21"/>
                <w:lang w:val="en-AU"/>
              </w:rPr>
              <w:t>ing</w:t>
            </w:r>
            <w:r w:rsidRPr="005839B2">
              <w:rPr>
                <w:rFonts w:cstheme="majorHAnsi"/>
                <w:sz w:val="21"/>
                <w:szCs w:val="21"/>
                <w:lang w:val="en-AU"/>
              </w:rPr>
              <w:t xml:space="preserve"> </w:t>
            </w:r>
            <w:r w:rsidR="000476DB" w:rsidRPr="005839B2">
              <w:rPr>
                <w:rFonts w:cstheme="majorHAnsi"/>
                <w:sz w:val="21"/>
                <w:szCs w:val="21"/>
                <w:lang w:val="en-AU"/>
              </w:rPr>
              <w:t>1</w:t>
            </w:r>
            <w:r w:rsidRPr="005839B2">
              <w:rPr>
                <w:rFonts w:cstheme="majorHAnsi"/>
                <w:sz w:val="21"/>
                <w:szCs w:val="21"/>
                <w:lang w:val="en-AU"/>
              </w:rPr>
              <w:t xml:space="preserve">0 x Original Magazine Millionaire Tokens, </w:t>
            </w:r>
            <w:r w:rsidR="006966BF" w:rsidRPr="005839B2">
              <w:rPr>
                <w:rFonts w:cstheme="majorHAnsi"/>
                <w:sz w:val="21"/>
                <w:szCs w:val="21"/>
                <w:lang w:val="en-AU"/>
              </w:rPr>
              <w:t>they must</w:t>
            </w:r>
            <w:r w:rsidR="00754BA1" w:rsidRPr="005839B2">
              <w:rPr>
                <w:rFonts w:cstheme="majorHAnsi"/>
                <w:sz w:val="21"/>
                <w:szCs w:val="21"/>
                <w:lang w:val="en-AU"/>
              </w:rPr>
              <w:t xml:space="preserve"> then</w:t>
            </w:r>
            <w:r w:rsidRPr="005839B2">
              <w:rPr>
                <w:rFonts w:cstheme="majorHAnsi"/>
                <w:sz w:val="21"/>
                <w:szCs w:val="21"/>
                <w:lang w:val="en-AU"/>
              </w:rPr>
              <w:t xml:space="preserve"> send the </w:t>
            </w:r>
            <w:r w:rsidR="00754BA1" w:rsidRPr="005839B2">
              <w:rPr>
                <w:rFonts w:cstheme="majorHAnsi"/>
                <w:sz w:val="21"/>
                <w:szCs w:val="21"/>
                <w:lang w:val="en-AU"/>
              </w:rPr>
              <w:t>C</w:t>
            </w:r>
            <w:r w:rsidR="006966BF" w:rsidRPr="005839B2">
              <w:rPr>
                <w:rFonts w:cstheme="majorHAnsi"/>
                <w:sz w:val="21"/>
                <w:szCs w:val="21"/>
                <w:lang w:val="en-AU"/>
              </w:rPr>
              <w:t>ard</w:t>
            </w:r>
            <w:r w:rsidRPr="005839B2">
              <w:rPr>
                <w:rFonts w:cstheme="majorHAnsi"/>
                <w:sz w:val="21"/>
                <w:szCs w:val="21"/>
                <w:lang w:val="en-AU"/>
              </w:rPr>
              <w:t xml:space="preserve"> to: </w:t>
            </w:r>
          </w:p>
          <w:p w14:paraId="0CE78E9F" w14:textId="77777777" w:rsidR="00641316" w:rsidRPr="005839B2" w:rsidRDefault="00641316" w:rsidP="00641316">
            <w:pPr>
              <w:ind w:left="360"/>
              <w:rPr>
                <w:rFonts w:cstheme="majorHAnsi"/>
                <w:sz w:val="21"/>
                <w:szCs w:val="21"/>
                <w:lang w:val="en-AU"/>
              </w:rPr>
            </w:pPr>
          </w:p>
          <w:p w14:paraId="2A571A04" w14:textId="77777777" w:rsidR="00641316" w:rsidRPr="005839B2" w:rsidRDefault="00641316" w:rsidP="00641316">
            <w:pPr>
              <w:ind w:left="720"/>
              <w:rPr>
                <w:rFonts w:cstheme="majorHAnsi"/>
                <w:sz w:val="21"/>
                <w:szCs w:val="21"/>
                <w:lang w:val="en-AU"/>
              </w:rPr>
            </w:pPr>
            <w:r w:rsidRPr="005839B2">
              <w:rPr>
                <w:rFonts w:cstheme="majorHAnsi"/>
                <w:b/>
                <w:bCs/>
                <w:sz w:val="21"/>
                <w:szCs w:val="21"/>
                <w:lang w:val="en-AU"/>
              </w:rPr>
              <w:t>Attn: Magazine Millionaire Promotion</w:t>
            </w:r>
            <w:r w:rsidRPr="005839B2">
              <w:rPr>
                <w:rFonts w:cstheme="majorHAnsi"/>
                <w:sz w:val="21"/>
                <w:szCs w:val="21"/>
                <w:lang w:val="en-AU"/>
              </w:rPr>
              <w:br/>
            </w:r>
          </w:p>
          <w:p w14:paraId="6A8DE464" w14:textId="718EAA6A" w:rsidR="00641316" w:rsidRPr="005839B2" w:rsidRDefault="007514AE" w:rsidP="00641316">
            <w:pPr>
              <w:ind w:left="720"/>
              <w:rPr>
                <w:rFonts w:cstheme="majorHAnsi"/>
                <w:b/>
                <w:bCs/>
                <w:sz w:val="21"/>
                <w:szCs w:val="21"/>
                <w:lang w:val="en-AU"/>
              </w:rPr>
            </w:pPr>
            <w:r w:rsidRPr="005839B2">
              <w:rPr>
                <w:rFonts w:cstheme="majorHAnsi"/>
                <w:b/>
                <w:bCs/>
                <w:sz w:val="21"/>
                <w:szCs w:val="21"/>
                <w:lang w:val="en-AU"/>
              </w:rPr>
              <w:t xml:space="preserve">For </w:t>
            </w:r>
            <w:r w:rsidR="00641316" w:rsidRPr="005839B2">
              <w:rPr>
                <w:rFonts w:cstheme="majorHAnsi"/>
                <w:b/>
                <w:bCs/>
                <w:sz w:val="21"/>
                <w:szCs w:val="21"/>
                <w:lang w:val="en-AU"/>
              </w:rPr>
              <w:t>Australia</w:t>
            </w:r>
            <w:r w:rsidRPr="005839B2">
              <w:rPr>
                <w:rFonts w:cstheme="majorHAnsi"/>
                <w:b/>
                <w:bCs/>
                <w:sz w:val="21"/>
                <w:szCs w:val="21"/>
                <w:lang w:val="en-AU"/>
              </w:rPr>
              <w:t xml:space="preserve"> Residents</w:t>
            </w:r>
            <w:r w:rsidR="00641316" w:rsidRPr="005839B2">
              <w:rPr>
                <w:rFonts w:cstheme="majorHAnsi"/>
                <w:b/>
                <w:bCs/>
                <w:sz w:val="21"/>
                <w:szCs w:val="21"/>
                <w:lang w:val="en-AU"/>
              </w:rPr>
              <w:t>:</w:t>
            </w:r>
          </w:p>
          <w:p w14:paraId="42CF55B1" w14:textId="77777777" w:rsidR="00E029E1" w:rsidRPr="00E029E1" w:rsidRDefault="00E029E1" w:rsidP="00E029E1">
            <w:pPr>
              <w:ind w:left="720"/>
              <w:rPr>
                <w:rFonts w:cstheme="majorHAnsi"/>
                <w:sz w:val="21"/>
                <w:szCs w:val="21"/>
                <w:lang w:val="en-AU"/>
              </w:rPr>
            </w:pPr>
            <w:r w:rsidRPr="00E029E1">
              <w:rPr>
                <w:rFonts w:cstheme="majorHAnsi"/>
                <w:sz w:val="21"/>
                <w:szCs w:val="21"/>
                <w:lang w:val="en-AU"/>
              </w:rPr>
              <w:t>Magazine Millionaire 2024</w:t>
            </w:r>
          </w:p>
          <w:p w14:paraId="27173886" w14:textId="77777777" w:rsidR="00E029E1" w:rsidRPr="00E029E1" w:rsidRDefault="00E029E1" w:rsidP="00E029E1">
            <w:pPr>
              <w:ind w:left="720"/>
              <w:rPr>
                <w:rFonts w:cstheme="majorHAnsi"/>
                <w:sz w:val="21"/>
                <w:szCs w:val="21"/>
                <w:lang w:val="en-AU"/>
              </w:rPr>
            </w:pPr>
            <w:r w:rsidRPr="00E029E1">
              <w:rPr>
                <w:rFonts w:cstheme="majorHAnsi"/>
                <w:sz w:val="21"/>
                <w:szCs w:val="21"/>
                <w:lang w:val="en-AU"/>
              </w:rPr>
              <w:t>PO Box 447</w:t>
            </w:r>
          </w:p>
          <w:p w14:paraId="2F43F782" w14:textId="40E0429F" w:rsidR="009651F7" w:rsidRPr="005839B2" w:rsidRDefault="00E029E1" w:rsidP="00E029E1">
            <w:pPr>
              <w:ind w:left="720"/>
              <w:rPr>
                <w:rFonts w:cstheme="majorHAnsi"/>
                <w:sz w:val="21"/>
                <w:szCs w:val="21"/>
                <w:lang w:val="en-AU"/>
              </w:rPr>
            </w:pPr>
            <w:r w:rsidRPr="00E029E1">
              <w:rPr>
                <w:rFonts w:cstheme="majorHAnsi"/>
                <w:sz w:val="21"/>
                <w:szCs w:val="21"/>
                <w:lang w:val="en-AU"/>
              </w:rPr>
              <w:t>Eastern Suburbs MC NSW 2004</w:t>
            </w:r>
            <w:r w:rsidR="00641316" w:rsidRPr="005839B2">
              <w:rPr>
                <w:rFonts w:cstheme="majorHAnsi"/>
                <w:sz w:val="21"/>
                <w:szCs w:val="21"/>
                <w:lang w:val="en-AU"/>
              </w:rPr>
              <w:br/>
            </w:r>
          </w:p>
          <w:p w14:paraId="6DFA9589" w14:textId="77777777" w:rsidR="009651F7" w:rsidRPr="005839B2" w:rsidRDefault="009651F7" w:rsidP="00641316">
            <w:pPr>
              <w:ind w:left="720"/>
              <w:rPr>
                <w:rFonts w:cstheme="majorHAnsi"/>
                <w:sz w:val="21"/>
                <w:szCs w:val="21"/>
                <w:lang w:val="en-AU"/>
              </w:rPr>
            </w:pPr>
            <w:r w:rsidRPr="005839B2">
              <w:rPr>
                <w:rFonts w:cstheme="majorHAnsi"/>
                <w:sz w:val="21"/>
                <w:szCs w:val="21"/>
                <w:lang w:val="en-AU"/>
              </w:rPr>
              <w:t>OR</w:t>
            </w:r>
          </w:p>
          <w:p w14:paraId="607FC178" w14:textId="527858FC" w:rsidR="00641316" w:rsidRPr="005839B2" w:rsidRDefault="00641316" w:rsidP="00641316">
            <w:pPr>
              <w:ind w:left="720"/>
              <w:rPr>
                <w:rFonts w:cstheme="majorHAnsi"/>
                <w:sz w:val="21"/>
                <w:szCs w:val="21"/>
                <w:lang w:val="en-AU"/>
              </w:rPr>
            </w:pPr>
            <w:r w:rsidRPr="005839B2">
              <w:rPr>
                <w:rFonts w:cstheme="majorHAnsi"/>
                <w:sz w:val="21"/>
                <w:szCs w:val="21"/>
                <w:lang w:val="en-AU"/>
              </w:rPr>
              <w:br/>
            </w:r>
            <w:r w:rsidR="007514AE" w:rsidRPr="005839B2">
              <w:rPr>
                <w:rFonts w:cstheme="majorHAnsi"/>
                <w:b/>
                <w:bCs/>
                <w:sz w:val="21"/>
                <w:szCs w:val="21"/>
                <w:lang w:val="en-AU"/>
              </w:rPr>
              <w:t xml:space="preserve">For </w:t>
            </w:r>
            <w:r w:rsidRPr="005839B2">
              <w:rPr>
                <w:rFonts w:cstheme="majorHAnsi"/>
                <w:b/>
                <w:bCs/>
                <w:sz w:val="21"/>
                <w:szCs w:val="21"/>
                <w:lang w:val="en-AU"/>
              </w:rPr>
              <w:t>New Zealand</w:t>
            </w:r>
            <w:r w:rsidR="007514AE" w:rsidRPr="005839B2">
              <w:rPr>
                <w:rFonts w:cstheme="majorHAnsi"/>
                <w:b/>
                <w:bCs/>
                <w:sz w:val="21"/>
                <w:szCs w:val="21"/>
                <w:lang w:val="en-AU"/>
              </w:rPr>
              <w:t xml:space="preserve"> Residents</w:t>
            </w:r>
            <w:r w:rsidRPr="005839B2">
              <w:rPr>
                <w:rFonts w:cstheme="majorHAnsi"/>
                <w:b/>
                <w:bCs/>
                <w:sz w:val="21"/>
                <w:szCs w:val="21"/>
                <w:lang w:val="en-AU"/>
              </w:rPr>
              <w:t>:</w:t>
            </w:r>
            <w:r w:rsidRPr="005839B2">
              <w:rPr>
                <w:rFonts w:cstheme="majorHAnsi"/>
                <w:sz w:val="21"/>
                <w:szCs w:val="21"/>
                <w:lang w:val="en-AU"/>
              </w:rPr>
              <w:t xml:space="preserve"> </w:t>
            </w:r>
          </w:p>
          <w:p w14:paraId="202DFD13" w14:textId="77777777" w:rsidR="00641316" w:rsidRPr="005839B2" w:rsidRDefault="00641316" w:rsidP="00641316">
            <w:pPr>
              <w:ind w:left="720"/>
              <w:rPr>
                <w:rFonts w:cstheme="majorHAnsi"/>
                <w:b/>
                <w:sz w:val="21"/>
                <w:lang w:val="en-AU"/>
              </w:rPr>
            </w:pPr>
            <w:r w:rsidRPr="005839B2">
              <w:rPr>
                <w:rFonts w:cstheme="majorHAnsi"/>
                <w:sz w:val="21"/>
                <w:szCs w:val="21"/>
                <w:lang w:val="en-AU"/>
              </w:rPr>
              <w:t xml:space="preserve">Private Bag 92039, </w:t>
            </w:r>
            <w:r w:rsidRPr="005839B2">
              <w:rPr>
                <w:rFonts w:cstheme="majorHAnsi"/>
                <w:b/>
                <w:bCs/>
                <w:sz w:val="21"/>
                <w:szCs w:val="21"/>
                <w:lang w:val="en-AU"/>
              </w:rPr>
              <w:t>Victoria St West, Auckland 1142</w:t>
            </w:r>
          </w:p>
          <w:p w14:paraId="3B83619D" w14:textId="344382C2" w:rsidR="00641316" w:rsidRPr="005839B2" w:rsidRDefault="00641316" w:rsidP="0015183F">
            <w:pPr>
              <w:ind w:left="720"/>
              <w:rPr>
                <w:rFonts w:cstheme="majorHAnsi"/>
                <w:sz w:val="21"/>
                <w:lang w:val="en-AU"/>
              </w:rPr>
            </w:pPr>
          </w:p>
          <w:p w14:paraId="7E1CB9E3" w14:textId="0010304A" w:rsidR="009305F4" w:rsidRPr="005839B2" w:rsidRDefault="009305F4" w:rsidP="00D75099">
            <w:pPr>
              <w:rPr>
                <w:rFonts w:cstheme="majorHAnsi"/>
                <w:sz w:val="21"/>
                <w:szCs w:val="21"/>
                <w:lang w:val="en-AU"/>
              </w:rPr>
            </w:pPr>
            <w:r w:rsidRPr="007344ED">
              <w:rPr>
                <w:rFonts w:cstheme="majorHAnsi"/>
                <w:bCs/>
                <w:sz w:val="21"/>
                <w:szCs w:val="21"/>
                <w:lang w:val="en-AU"/>
              </w:rPr>
              <w:t xml:space="preserve">In event an entrant is unable to attain a Card from a Participating Magazine Title, entrants may download </w:t>
            </w:r>
            <w:r w:rsidR="00212282" w:rsidRPr="007344ED">
              <w:rPr>
                <w:rFonts w:cstheme="majorHAnsi"/>
                <w:bCs/>
                <w:sz w:val="21"/>
                <w:szCs w:val="21"/>
                <w:lang w:val="en-AU"/>
              </w:rPr>
              <w:t xml:space="preserve">and print </w:t>
            </w:r>
            <w:r w:rsidRPr="007344ED">
              <w:rPr>
                <w:rFonts w:cstheme="majorHAnsi"/>
                <w:bCs/>
                <w:sz w:val="21"/>
                <w:szCs w:val="21"/>
                <w:lang w:val="en-AU"/>
              </w:rPr>
              <w:t xml:space="preserve">a </w:t>
            </w:r>
            <w:r w:rsidRPr="007344ED">
              <w:rPr>
                <w:rFonts w:cstheme="majorHAnsi"/>
                <w:sz w:val="21"/>
                <w:szCs w:val="21"/>
                <w:lang w:val="en-AU"/>
              </w:rPr>
              <w:t>Card</w:t>
            </w:r>
            <w:r w:rsidR="00C33FEA" w:rsidRPr="007344ED">
              <w:rPr>
                <w:rFonts w:cstheme="majorHAnsi"/>
                <w:sz w:val="21"/>
                <w:szCs w:val="21"/>
                <w:lang w:val="en-AU"/>
              </w:rPr>
              <w:t xml:space="preserve"> </w:t>
            </w:r>
            <w:r w:rsidRPr="007344ED">
              <w:rPr>
                <w:rFonts w:cstheme="majorHAnsi"/>
                <w:sz w:val="21"/>
                <w:szCs w:val="21"/>
                <w:lang w:val="en-AU"/>
              </w:rPr>
              <w:t>from</w:t>
            </w:r>
            <w:r w:rsidR="007344ED" w:rsidRPr="007344ED">
              <w:rPr>
                <w:rFonts w:cstheme="majorHAnsi"/>
                <w:sz w:val="21"/>
                <w:szCs w:val="21"/>
                <w:lang w:val="en-AU"/>
              </w:rPr>
              <w:t xml:space="preserve"> </w:t>
            </w:r>
            <w:hyperlink r:id="rId8" w:history="1">
              <w:r w:rsidR="007344ED" w:rsidRPr="007344ED">
                <w:rPr>
                  <w:rStyle w:val="Hyperlink"/>
                  <w:rFonts w:cstheme="majorHAnsi"/>
                  <w:sz w:val="21"/>
                  <w:szCs w:val="21"/>
                  <w:lang w:val="en-AU"/>
                </w:rPr>
                <w:t>www.nowtolove.com.au/gamecard2024</w:t>
              </w:r>
            </w:hyperlink>
            <w:r w:rsidR="007344ED" w:rsidRPr="007344ED">
              <w:rPr>
                <w:rFonts w:cstheme="majorHAnsi"/>
                <w:sz w:val="21"/>
                <w:szCs w:val="21"/>
                <w:lang w:val="en-AU"/>
              </w:rPr>
              <w:t xml:space="preserve"> </w:t>
            </w:r>
            <w:r w:rsidR="00EA6FDC" w:rsidRPr="007344ED">
              <w:rPr>
                <w:rFonts w:cstheme="majorHAnsi"/>
                <w:sz w:val="21"/>
                <w:szCs w:val="21"/>
              </w:rPr>
              <w:t xml:space="preserve">and attach their 10 x Original Magazine Millionaire Tokens, and then send their Card to the </w:t>
            </w:r>
            <w:r w:rsidR="00AE733F" w:rsidRPr="007344ED">
              <w:rPr>
                <w:rFonts w:cstheme="majorHAnsi"/>
                <w:sz w:val="21"/>
                <w:szCs w:val="21"/>
              </w:rPr>
              <w:t xml:space="preserve">applicable </w:t>
            </w:r>
            <w:r w:rsidR="00EA6FDC" w:rsidRPr="007344ED">
              <w:rPr>
                <w:rFonts w:cstheme="majorHAnsi"/>
                <w:sz w:val="21"/>
                <w:szCs w:val="21"/>
              </w:rPr>
              <w:t>address listed above.</w:t>
            </w:r>
          </w:p>
          <w:p w14:paraId="2F144030" w14:textId="77777777" w:rsidR="00641316" w:rsidRPr="005839B2" w:rsidRDefault="00641316" w:rsidP="007514AE">
            <w:pPr>
              <w:rPr>
                <w:rFonts w:cstheme="majorHAnsi"/>
                <w:sz w:val="21"/>
                <w:szCs w:val="21"/>
              </w:rPr>
            </w:pPr>
          </w:p>
          <w:p w14:paraId="1CFC13A9" w14:textId="28407DE5" w:rsidR="00AB5849" w:rsidRPr="005839B2" w:rsidRDefault="00AB5849" w:rsidP="007514AE">
            <w:pPr>
              <w:rPr>
                <w:rFonts w:cstheme="majorHAnsi"/>
                <w:sz w:val="21"/>
                <w:szCs w:val="21"/>
              </w:rPr>
            </w:pPr>
            <w:r w:rsidRPr="005839B2">
              <w:rPr>
                <w:rFonts w:cstheme="majorHAnsi"/>
                <w:sz w:val="21"/>
                <w:szCs w:val="21"/>
              </w:rPr>
              <w:t>Card must be received by the Promoter during the Promotional Period</w:t>
            </w:r>
            <w:r w:rsidR="00BF2C34" w:rsidRPr="005839B2">
              <w:rPr>
                <w:rFonts w:cstheme="majorHAnsi"/>
                <w:sz w:val="21"/>
                <w:szCs w:val="21"/>
              </w:rPr>
              <w:t xml:space="preserve">/Entry Period </w:t>
            </w:r>
            <w:r w:rsidRPr="005839B2">
              <w:rPr>
                <w:rFonts w:cstheme="majorHAnsi"/>
                <w:sz w:val="21"/>
                <w:szCs w:val="21"/>
              </w:rPr>
              <w:t xml:space="preserve">to be eligible for this </w:t>
            </w:r>
            <w:r w:rsidR="0092730F" w:rsidRPr="005839B2">
              <w:rPr>
                <w:rFonts w:cstheme="majorHAnsi"/>
                <w:sz w:val="21"/>
                <w:szCs w:val="21"/>
              </w:rPr>
              <w:t>Promotion.</w:t>
            </w:r>
          </w:p>
          <w:p w14:paraId="71286F0C" w14:textId="37391E97" w:rsidR="001402F6" w:rsidRPr="005839B2" w:rsidRDefault="001402F6">
            <w:pPr>
              <w:rPr>
                <w:rFonts w:cstheme="majorHAnsi"/>
                <w:sz w:val="21"/>
              </w:rPr>
            </w:pPr>
          </w:p>
          <w:p w14:paraId="6AD90207" w14:textId="652DD953" w:rsidR="00E86038" w:rsidRPr="005839B2" w:rsidRDefault="00E86038" w:rsidP="00E86038">
            <w:pPr>
              <w:rPr>
                <w:rFonts w:cstheme="majorHAnsi"/>
                <w:sz w:val="21"/>
                <w:szCs w:val="21"/>
              </w:rPr>
            </w:pPr>
            <w:r w:rsidRPr="005839B2">
              <w:rPr>
                <w:rFonts w:cstheme="majorHAnsi"/>
                <w:b/>
                <w:bCs/>
                <w:sz w:val="21"/>
                <w:szCs w:val="21"/>
                <w:u w:val="single"/>
              </w:rPr>
              <w:t>Proof of Purchase</w:t>
            </w:r>
            <w:r w:rsidRPr="005839B2">
              <w:rPr>
                <w:rFonts w:cstheme="majorHAnsi"/>
                <w:sz w:val="21"/>
                <w:szCs w:val="21"/>
              </w:rPr>
              <w:t xml:space="preserve">: </w:t>
            </w:r>
            <w:r w:rsidR="00434DD9" w:rsidRPr="005839B2">
              <w:rPr>
                <w:rFonts w:cstheme="majorHAnsi"/>
                <w:sz w:val="21"/>
                <w:szCs w:val="21"/>
              </w:rPr>
              <w:t>T</w:t>
            </w:r>
            <w:r w:rsidR="002616E4" w:rsidRPr="005839B2">
              <w:rPr>
                <w:rFonts w:cstheme="majorHAnsi"/>
                <w:sz w:val="21"/>
                <w:szCs w:val="21"/>
              </w:rPr>
              <w:t>he</w:t>
            </w:r>
            <w:r w:rsidRPr="005839B2">
              <w:rPr>
                <w:rFonts w:cstheme="majorHAnsi"/>
                <w:sz w:val="21"/>
                <w:szCs w:val="21"/>
              </w:rPr>
              <w:t xml:space="preserve"> entrant must retain proof of purchase. The proof of purchase required is </w:t>
            </w:r>
            <w:r w:rsidR="00645C53" w:rsidRPr="005839B2">
              <w:rPr>
                <w:rFonts w:cstheme="majorHAnsi"/>
                <w:sz w:val="21"/>
                <w:szCs w:val="21"/>
              </w:rPr>
              <w:t>a Tax Invoice /</w:t>
            </w:r>
            <w:r w:rsidR="00DD2D63" w:rsidRPr="005839B2">
              <w:rPr>
                <w:rFonts w:cstheme="majorHAnsi"/>
                <w:sz w:val="21"/>
                <w:szCs w:val="21"/>
              </w:rPr>
              <w:t>Purchase</w:t>
            </w:r>
            <w:r w:rsidR="00645C53" w:rsidRPr="005839B2">
              <w:rPr>
                <w:rFonts w:cstheme="majorHAnsi"/>
                <w:sz w:val="21"/>
                <w:szCs w:val="21"/>
              </w:rPr>
              <w:t xml:space="preserve"> Receipt/Subscription Order Confirmation Invoice (as applicable).</w:t>
            </w:r>
          </w:p>
        </w:tc>
      </w:tr>
      <w:tr w:rsidR="005839B2" w:rsidRPr="005839B2" w14:paraId="05BA3261" w14:textId="77777777" w:rsidTr="00CB1676">
        <w:tc>
          <w:tcPr>
            <w:tcW w:w="1305" w:type="dxa"/>
          </w:tcPr>
          <w:p w14:paraId="1AF74105" w14:textId="77777777" w:rsidR="0024105D" w:rsidRPr="005839B2" w:rsidRDefault="009A470F">
            <w:pPr>
              <w:rPr>
                <w:rFonts w:cstheme="majorHAnsi"/>
                <w:sz w:val="21"/>
                <w:szCs w:val="21"/>
              </w:rPr>
            </w:pPr>
            <w:r w:rsidRPr="005839B2">
              <w:rPr>
                <w:rFonts w:cstheme="majorHAnsi"/>
                <w:b/>
                <w:sz w:val="21"/>
                <w:szCs w:val="21"/>
              </w:rPr>
              <w:t>Entries permitted:</w:t>
            </w:r>
          </w:p>
        </w:tc>
        <w:tc>
          <w:tcPr>
            <w:tcW w:w="9458" w:type="dxa"/>
          </w:tcPr>
          <w:p w14:paraId="0DCB3DFD" w14:textId="4A7205BF" w:rsidR="00A81F3A" w:rsidRPr="005839B2" w:rsidRDefault="00A81F3A" w:rsidP="00A81F3A">
            <w:pPr>
              <w:pStyle w:val="ListParagraph"/>
              <w:numPr>
                <w:ilvl w:val="0"/>
                <w:numId w:val="32"/>
              </w:numPr>
              <w:rPr>
                <w:rFonts w:cstheme="majorHAnsi"/>
                <w:sz w:val="21"/>
                <w:szCs w:val="21"/>
              </w:rPr>
            </w:pPr>
            <w:r w:rsidRPr="005839B2">
              <w:rPr>
                <w:rFonts w:cstheme="majorHAnsi"/>
                <w:sz w:val="21"/>
                <w:szCs w:val="21"/>
              </w:rPr>
              <w:t xml:space="preserve">Multiple </w:t>
            </w:r>
            <w:r w:rsidR="00754BA1" w:rsidRPr="005839B2">
              <w:rPr>
                <w:rFonts w:cstheme="majorHAnsi"/>
                <w:sz w:val="21"/>
                <w:szCs w:val="21"/>
              </w:rPr>
              <w:t>u</w:t>
            </w:r>
            <w:r w:rsidR="006966BF" w:rsidRPr="005839B2">
              <w:rPr>
                <w:rFonts w:cstheme="majorHAnsi"/>
                <w:sz w:val="21"/>
                <w:szCs w:val="21"/>
              </w:rPr>
              <w:t xml:space="preserve">nique </w:t>
            </w:r>
            <w:r w:rsidRPr="005839B2">
              <w:rPr>
                <w:rFonts w:cstheme="majorHAnsi"/>
                <w:sz w:val="21"/>
                <w:szCs w:val="21"/>
              </w:rPr>
              <w:t xml:space="preserve">Card submissions permitted per person. Each Card must contain </w:t>
            </w:r>
            <w:r w:rsidR="006C6B8B" w:rsidRPr="005839B2">
              <w:rPr>
                <w:rFonts w:cstheme="majorHAnsi"/>
                <w:sz w:val="21"/>
                <w:szCs w:val="21"/>
              </w:rPr>
              <w:t>1</w:t>
            </w:r>
            <w:r w:rsidRPr="005839B2">
              <w:rPr>
                <w:rFonts w:cstheme="majorHAnsi"/>
                <w:sz w:val="21"/>
                <w:szCs w:val="21"/>
              </w:rPr>
              <w:t xml:space="preserve">0 completed tokens. </w:t>
            </w:r>
          </w:p>
          <w:p w14:paraId="1A5D3B57" w14:textId="6023231A" w:rsidR="008D00DC" w:rsidRPr="008268AA" w:rsidRDefault="00A81F3A" w:rsidP="008268AA">
            <w:pPr>
              <w:pStyle w:val="ListParagraph"/>
              <w:numPr>
                <w:ilvl w:val="0"/>
                <w:numId w:val="32"/>
              </w:numPr>
              <w:rPr>
                <w:rFonts w:cstheme="majorHAnsi"/>
                <w:sz w:val="21"/>
                <w:szCs w:val="21"/>
              </w:rPr>
            </w:pPr>
            <w:r w:rsidRPr="005839B2">
              <w:rPr>
                <w:rFonts w:cstheme="majorHAnsi"/>
                <w:sz w:val="21"/>
                <w:szCs w:val="21"/>
              </w:rPr>
              <w:t>All purchases to receive tokens must be completed in accordance with the entry instructions above.</w:t>
            </w:r>
          </w:p>
        </w:tc>
      </w:tr>
      <w:tr w:rsidR="005839B2" w:rsidRPr="005839B2" w14:paraId="17D3C4BA" w14:textId="77777777" w:rsidTr="00CB1676">
        <w:tc>
          <w:tcPr>
            <w:tcW w:w="1305" w:type="dxa"/>
          </w:tcPr>
          <w:p w14:paraId="33261B67" w14:textId="299723D2" w:rsidR="009E4251" w:rsidRPr="005839B2" w:rsidRDefault="009E4251">
            <w:pPr>
              <w:rPr>
                <w:rFonts w:cstheme="majorHAnsi"/>
                <w:b/>
                <w:sz w:val="21"/>
                <w:szCs w:val="21"/>
              </w:rPr>
            </w:pPr>
            <w:r w:rsidRPr="005839B2">
              <w:rPr>
                <w:rFonts w:cstheme="majorHAnsi"/>
                <w:b/>
                <w:sz w:val="21"/>
                <w:szCs w:val="21"/>
              </w:rPr>
              <w:t>Major Draw</w:t>
            </w:r>
            <w:r w:rsidR="00A629F6" w:rsidRPr="005839B2">
              <w:rPr>
                <w:rFonts w:cstheme="majorHAnsi"/>
                <w:b/>
                <w:sz w:val="21"/>
                <w:szCs w:val="21"/>
              </w:rPr>
              <w:t>/Game Details</w:t>
            </w:r>
            <w:r w:rsidRPr="005839B2">
              <w:rPr>
                <w:rFonts w:cstheme="majorHAnsi"/>
                <w:b/>
                <w:sz w:val="21"/>
                <w:szCs w:val="21"/>
              </w:rPr>
              <w:t>:</w:t>
            </w:r>
          </w:p>
        </w:tc>
        <w:tc>
          <w:tcPr>
            <w:tcW w:w="9458" w:type="dxa"/>
          </w:tcPr>
          <w:p w14:paraId="17B201D9" w14:textId="35B1CD50" w:rsidR="003920EE" w:rsidRPr="005839B2" w:rsidRDefault="00614C25" w:rsidP="00614C25">
            <w:pPr>
              <w:pStyle w:val="ListParagraph"/>
              <w:numPr>
                <w:ilvl w:val="0"/>
                <w:numId w:val="22"/>
              </w:numPr>
              <w:rPr>
                <w:rFonts w:cstheme="majorHAnsi"/>
                <w:bCs/>
                <w:sz w:val="21"/>
                <w:szCs w:val="21"/>
              </w:rPr>
            </w:pPr>
            <w:r w:rsidRPr="005839B2">
              <w:rPr>
                <w:rFonts w:cstheme="majorHAnsi"/>
                <w:bCs/>
                <w:sz w:val="21"/>
                <w:szCs w:val="21"/>
              </w:rPr>
              <w:t xml:space="preserve">The Major Draw will </w:t>
            </w:r>
            <w:r w:rsidR="00734037" w:rsidRPr="005839B2">
              <w:rPr>
                <w:rFonts w:cstheme="majorHAnsi"/>
                <w:bCs/>
                <w:sz w:val="21"/>
                <w:szCs w:val="21"/>
              </w:rPr>
              <w:t>be</w:t>
            </w:r>
            <w:r w:rsidR="008274F8" w:rsidRPr="005839B2">
              <w:rPr>
                <w:rFonts w:cstheme="majorHAnsi"/>
                <w:bCs/>
                <w:sz w:val="21"/>
                <w:szCs w:val="21"/>
              </w:rPr>
              <w:t xml:space="preserve"> conducted at Greeneagle, 5/9 Fitzpatrick Street, Revesby, NSW, 2212 by a representative of the Promoter at 12</w:t>
            </w:r>
            <w:r w:rsidR="00BF2C34" w:rsidRPr="005839B2">
              <w:rPr>
                <w:rFonts w:cstheme="majorHAnsi"/>
                <w:bCs/>
                <w:sz w:val="21"/>
                <w:szCs w:val="21"/>
              </w:rPr>
              <w:t xml:space="preserve">.30pm </w:t>
            </w:r>
            <w:r w:rsidR="008274F8" w:rsidRPr="005839B2">
              <w:rPr>
                <w:rFonts w:cstheme="majorHAnsi"/>
                <w:bCs/>
                <w:sz w:val="21"/>
                <w:szCs w:val="21"/>
              </w:rPr>
              <w:t xml:space="preserve">AEST on </w:t>
            </w:r>
            <w:r w:rsidR="00383B77">
              <w:rPr>
                <w:rFonts w:cstheme="majorHAnsi"/>
                <w:bCs/>
                <w:sz w:val="21"/>
                <w:szCs w:val="21"/>
              </w:rPr>
              <w:t>0</w:t>
            </w:r>
            <w:r w:rsidR="00965D28">
              <w:rPr>
                <w:rFonts w:cstheme="majorHAnsi"/>
                <w:bCs/>
                <w:sz w:val="21"/>
                <w:szCs w:val="21"/>
              </w:rPr>
              <w:t>1</w:t>
            </w:r>
            <w:r w:rsidR="008739CD" w:rsidRPr="005839B2">
              <w:rPr>
                <w:rFonts w:cstheme="majorHAnsi"/>
                <w:bCs/>
                <w:sz w:val="21"/>
                <w:szCs w:val="21"/>
              </w:rPr>
              <w:t>/</w:t>
            </w:r>
            <w:r w:rsidR="00965D28">
              <w:rPr>
                <w:rFonts w:cstheme="majorHAnsi"/>
                <w:bCs/>
                <w:sz w:val="21"/>
                <w:szCs w:val="21"/>
              </w:rPr>
              <w:t>11</w:t>
            </w:r>
            <w:r w:rsidR="008739CD" w:rsidRPr="005839B2">
              <w:rPr>
                <w:rFonts w:cstheme="majorHAnsi"/>
                <w:bCs/>
                <w:sz w:val="21"/>
                <w:szCs w:val="21"/>
              </w:rPr>
              <w:t>/2</w:t>
            </w:r>
            <w:r w:rsidR="00383B77">
              <w:rPr>
                <w:rFonts w:cstheme="majorHAnsi"/>
                <w:bCs/>
                <w:sz w:val="21"/>
                <w:szCs w:val="21"/>
              </w:rPr>
              <w:t>4</w:t>
            </w:r>
            <w:r w:rsidR="00A909D1" w:rsidRPr="005839B2">
              <w:rPr>
                <w:rFonts w:cstheme="majorHAnsi"/>
                <w:bCs/>
                <w:sz w:val="21"/>
                <w:szCs w:val="21"/>
              </w:rPr>
              <w:t xml:space="preserve"> </w:t>
            </w:r>
            <w:r w:rsidR="00EE2A99" w:rsidRPr="005839B2">
              <w:rPr>
                <w:rFonts w:cstheme="majorHAnsi"/>
                <w:sz w:val="21"/>
                <w:szCs w:val="21"/>
              </w:rPr>
              <w:t>using computerised random selection</w:t>
            </w:r>
            <w:r w:rsidR="008274F8" w:rsidRPr="005839B2">
              <w:rPr>
                <w:rFonts w:cstheme="majorHAnsi"/>
                <w:bCs/>
                <w:sz w:val="21"/>
                <w:szCs w:val="21"/>
              </w:rPr>
              <w:t>.</w:t>
            </w:r>
          </w:p>
          <w:p w14:paraId="368AC35C" w14:textId="36E47D18" w:rsidR="00E84891" w:rsidRPr="005839B2" w:rsidRDefault="00435FED" w:rsidP="003973D4">
            <w:pPr>
              <w:pStyle w:val="ListParagraph"/>
              <w:numPr>
                <w:ilvl w:val="0"/>
                <w:numId w:val="22"/>
              </w:numPr>
              <w:rPr>
                <w:rFonts w:cstheme="majorHAnsi"/>
                <w:bCs/>
                <w:sz w:val="21"/>
                <w:szCs w:val="21"/>
              </w:rPr>
            </w:pPr>
            <w:r w:rsidRPr="005839B2">
              <w:rPr>
                <w:rFonts w:cstheme="majorHAnsi"/>
                <w:sz w:val="21"/>
                <w:szCs w:val="21"/>
              </w:rPr>
              <w:t xml:space="preserve">The first </w:t>
            </w:r>
            <w:r w:rsidR="00DE7DB2" w:rsidRPr="005839B2">
              <w:rPr>
                <w:rFonts w:cstheme="majorHAnsi"/>
                <w:sz w:val="21"/>
                <w:szCs w:val="21"/>
              </w:rPr>
              <w:t xml:space="preserve">eligible entrant </w:t>
            </w:r>
            <w:r w:rsidRPr="005839B2">
              <w:rPr>
                <w:rFonts w:cstheme="majorHAnsi"/>
                <w:sz w:val="21"/>
                <w:szCs w:val="21"/>
              </w:rPr>
              <w:t xml:space="preserve">with a valid entry drawn in the </w:t>
            </w:r>
            <w:r w:rsidR="00052921" w:rsidRPr="005839B2">
              <w:rPr>
                <w:rFonts w:cstheme="majorHAnsi"/>
                <w:sz w:val="21"/>
                <w:szCs w:val="21"/>
              </w:rPr>
              <w:t>Major</w:t>
            </w:r>
            <w:r w:rsidRPr="005839B2">
              <w:rPr>
                <w:rFonts w:cstheme="majorHAnsi"/>
                <w:sz w:val="21"/>
                <w:szCs w:val="21"/>
              </w:rPr>
              <w:t xml:space="preserve"> Draw will win the opportunity to play the Game for the chance to win $1,000,000 (</w:t>
            </w:r>
            <w:r w:rsidR="008D25BE" w:rsidRPr="005839B2">
              <w:rPr>
                <w:rFonts w:cstheme="majorHAnsi"/>
                <w:sz w:val="21"/>
                <w:szCs w:val="21"/>
              </w:rPr>
              <w:t>“</w:t>
            </w:r>
            <w:r w:rsidRPr="005839B2">
              <w:rPr>
                <w:rFonts w:cstheme="majorHAnsi"/>
                <w:sz w:val="21"/>
                <w:szCs w:val="21"/>
              </w:rPr>
              <w:t>Drawn Participant</w:t>
            </w:r>
            <w:r w:rsidR="002A5B69" w:rsidRPr="005839B2">
              <w:rPr>
                <w:rFonts w:cstheme="majorHAnsi"/>
                <w:sz w:val="21"/>
                <w:szCs w:val="21"/>
              </w:rPr>
              <w:t>”</w:t>
            </w:r>
            <w:r w:rsidRPr="005839B2">
              <w:rPr>
                <w:rFonts w:cstheme="majorHAnsi"/>
                <w:sz w:val="21"/>
                <w:szCs w:val="21"/>
              </w:rPr>
              <w:t xml:space="preserve">). </w:t>
            </w:r>
            <w:r w:rsidR="0017143B" w:rsidRPr="005839B2">
              <w:rPr>
                <w:rFonts w:cstheme="majorHAnsi"/>
                <w:bCs/>
                <w:sz w:val="21"/>
                <w:szCs w:val="21"/>
              </w:rPr>
              <w:t xml:space="preserve">The draw conductor may draw </w:t>
            </w:r>
            <w:r w:rsidR="0017143B" w:rsidRPr="005839B2">
              <w:rPr>
                <w:rFonts w:cstheme="majorHAnsi"/>
                <w:bCs/>
                <w:sz w:val="21"/>
                <w:szCs w:val="21"/>
              </w:rPr>
              <w:lastRenderedPageBreak/>
              <w:t>additional reserve entries and record them in order in case an invalid entry or ineligible entrant is drawn</w:t>
            </w:r>
            <w:r w:rsidR="000B52C5" w:rsidRPr="005839B2">
              <w:rPr>
                <w:rFonts w:cstheme="majorHAnsi"/>
                <w:bCs/>
                <w:sz w:val="21"/>
                <w:szCs w:val="21"/>
              </w:rPr>
              <w:t>,</w:t>
            </w:r>
            <w:r w:rsidR="0017143B" w:rsidRPr="005839B2">
              <w:rPr>
                <w:rFonts w:cstheme="majorHAnsi"/>
                <w:bCs/>
                <w:sz w:val="21"/>
                <w:szCs w:val="21"/>
              </w:rPr>
              <w:t xml:space="preserve"> or a drawn participant cannot attend the Game.</w:t>
            </w:r>
          </w:p>
          <w:p w14:paraId="769FDC14" w14:textId="77777777" w:rsidR="006966BF" w:rsidRPr="005839B2" w:rsidRDefault="00E84891" w:rsidP="00313982">
            <w:pPr>
              <w:pStyle w:val="ListParagraph"/>
              <w:numPr>
                <w:ilvl w:val="0"/>
                <w:numId w:val="21"/>
              </w:numPr>
              <w:rPr>
                <w:rFonts w:cstheme="majorHAnsi"/>
                <w:sz w:val="21"/>
                <w:szCs w:val="21"/>
              </w:rPr>
            </w:pPr>
            <w:r w:rsidRPr="005839B2">
              <w:rPr>
                <w:rFonts w:cstheme="majorHAnsi"/>
                <w:sz w:val="21"/>
                <w:szCs w:val="21"/>
              </w:rPr>
              <w:t>The Drawn Participant and a companion</w:t>
            </w:r>
            <w:r w:rsidR="00732135" w:rsidRPr="005839B2">
              <w:rPr>
                <w:rFonts w:cstheme="majorHAnsi"/>
                <w:sz w:val="21"/>
                <w:szCs w:val="21"/>
              </w:rPr>
              <w:t xml:space="preserve"> (if </w:t>
            </w:r>
            <w:r w:rsidR="00BD3F88" w:rsidRPr="005839B2">
              <w:rPr>
                <w:rFonts w:cstheme="majorHAnsi"/>
                <w:sz w:val="21"/>
                <w:szCs w:val="21"/>
              </w:rPr>
              <w:t xml:space="preserve">the Draw Participant is </w:t>
            </w:r>
            <w:r w:rsidR="00732135" w:rsidRPr="005839B2">
              <w:rPr>
                <w:rFonts w:cstheme="majorHAnsi"/>
                <w:sz w:val="21"/>
                <w:szCs w:val="21"/>
              </w:rPr>
              <w:t>located outside of New South Wales)</w:t>
            </w:r>
            <w:r w:rsidRPr="005839B2">
              <w:rPr>
                <w:rFonts w:cstheme="majorHAnsi"/>
                <w:sz w:val="21"/>
                <w:szCs w:val="21"/>
              </w:rPr>
              <w:t xml:space="preserve"> will also win </w:t>
            </w:r>
            <w:r w:rsidR="006E15D2" w:rsidRPr="005839B2">
              <w:rPr>
                <w:rFonts w:cstheme="majorHAnsi"/>
                <w:sz w:val="21"/>
                <w:szCs w:val="21"/>
              </w:rPr>
              <w:t xml:space="preserve">travel </w:t>
            </w:r>
            <w:r w:rsidRPr="005839B2">
              <w:rPr>
                <w:rFonts w:cstheme="majorHAnsi"/>
                <w:sz w:val="21"/>
                <w:szCs w:val="21"/>
              </w:rPr>
              <w:t>to and from the Game inc</w:t>
            </w:r>
            <w:r w:rsidR="00400926" w:rsidRPr="005839B2">
              <w:rPr>
                <w:rFonts w:cstheme="majorHAnsi"/>
                <w:sz w:val="21"/>
                <w:szCs w:val="21"/>
              </w:rPr>
              <w:t>luding</w:t>
            </w:r>
            <w:r w:rsidRPr="005839B2">
              <w:rPr>
                <w:rFonts w:cstheme="majorHAnsi"/>
                <w:sz w:val="21"/>
                <w:szCs w:val="21"/>
              </w:rPr>
              <w:t xml:space="preserve"> </w:t>
            </w:r>
            <w:r w:rsidR="00F82B3A" w:rsidRPr="005839B2">
              <w:rPr>
                <w:rFonts w:cstheme="majorHAnsi"/>
                <w:sz w:val="21"/>
                <w:szCs w:val="21"/>
              </w:rPr>
              <w:t>r</w:t>
            </w:r>
            <w:r w:rsidRPr="005839B2">
              <w:rPr>
                <w:rFonts w:cstheme="majorHAnsi"/>
                <w:sz w:val="21"/>
                <w:szCs w:val="21"/>
              </w:rPr>
              <w:t>eturn</w:t>
            </w:r>
            <w:r w:rsidR="00D91C21" w:rsidRPr="005839B2">
              <w:rPr>
                <w:rFonts w:cstheme="majorHAnsi"/>
                <w:sz w:val="21"/>
                <w:szCs w:val="21"/>
              </w:rPr>
              <w:t xml:space="preserve"> economy</w:t>
            </w:r>
            <w:r w:rsidRPr="005839B2">
              <w:rPr>
                <w:rFonts w:cstheme="majorHAnsi"/>
                <w:sz w:val="21"/>
                <w:szCs w:val="21"/>
              </w:rPr>
              <w:t xml:space="preserve"> flights from the</w:t>
            </w:r>
            <w:r w:rsidR="00B16D3B" w:rsidRPr="005839B2">
              <w:rPr>
                <w:rFonts w:cstheme="majorHAnsi"/>
                <w:sz w:val="21"/>
                <w:szCs w:val="21"/>
              </w:rPr>
              <w:t xml:space="preserve"> Drawn Participant’s</w:t>
            </w:r>
            <w:r w:rsidRPr="005839B2">
              <w:rPr>
                <w:rFonts w:cstheme="majorHAnsi"/>
                <w:sz w:val="21"/>
                <w:szCs w:val="21"/>
              </w:rPr>
              <w:t xml:space="preserve"> nearest capital city</w:t>
            </w:r>
            <w:r w:rsidR="0015238F" w:rsidRPr="005839B2">
              <w:rPr>
                <w:rFonts w:cstheme="majorHAnsi"/>
                <w:sz w:val="21"/>
                <w:szCs w:val="21"/>
              </w:rPr>
              <w:t xml:space="preserve"> if in Australia (or nearest major airport i</w:t>
            </w:r>
            <w:r w:rsidR="005050FE" w:rsidRPr="005839B2">
              <w:rPr>
                <w:rFonts w:cstheme="majorHAnsi"/>
                <w:sz w:val="21"/>
                <w:szCs w:val="21"/>
              </w:rPr>
              <w:t>f in</w:t>
            </w:r>
            <w:r w:rsidR="0015238F" w:rsidRPr="005839B2">
              <w:rPr>
                <w:rFonts w:cstheme="majorHAnsi"/>
                <w:sz w:val="21"/>
                <w:szCs w:val="21"/>
              </w:rPr>
              <w:t xml:space="preserve"> NZ)</w:t>
            </w:r>
            <w:r w:rsidRPr="005839B2">
              <w:rPr>
                <w:rFonts w:cstheme="majorHAnsi"/>
                <w:sz w:val="21"/>
                <w:szCs w:val="21"/>
              </w:rPr>
              <w:t xml:space="preserve"> to Sydney, New South Wales, 1 x Night 4</w:t>
            </w:r>
            <w:r w:rsidR="0019462C" w:rsidRPr="005839B2">
              <w:rPr>
                <w:rFonts w:cstheme="majorHAnsi"/>
                <w:sz w:val="21"/>
                <w:szCs w:val="21"/>
              </w:rPr>
              <w:t>-</w:t>
            </w:r>
            <w:r w:rsidR="00B63C77" w:rsidRPr="005839B2">
              <w:rPr>
                <w:rFonts w:cstheme="majorHAnsi"/>
                <w:sz w:val="21"/>
                <w:szCs w:val="21"/>
              </w:rPr>
              <w:t>star accommodation,</w:t>
            </w:r>
            <w:r w:rsidRPr="005839B2">
              <w:rPr>
                <w:rFonts w:cstheme="majorHAnsi"/>
                <w:sz w:val="21"/>
                <w:szCs w:val="21"/>
              </w:rPr>
              <w:t xml:space="preserve"> and </w:t>
            </w:r>
            <w:r w:rsidR="00475986" w:rsidRPr="005839B2">
              <w:rPr>
                <w:rFonts w:cstheme="majorHAnsi"/>
                <w:sz w:val="21"/>
                <w:szCs w:val="21"/>
              </w:rPr>
              <w:t xml:space="preserve">select </w:t>
            </w:r>
            <w:r w:rsidR="00931F50" w:rsidRPr="005839B2">
              <w:rPr>
                <w:rFonts w:cstheme="majorHAnsi"/>
                <w:sz w:val="21"/>
                <w:szCs w:val="21"/>
              </w:rPr>
              <w:t xml:space="preserve">transfers </w:t>
            </w:r>
            <w:r w:rsidRPr="005839B2">
              <w:rPr>
                <w:rFonts w:cstheme="majorHAnsi"/>
                <w:sz w:val="21"/>
                <w:szCs w:val="21"/>
              </w:rPr>
              <w:t xml:space="preserve">(to and from </w:t>
            </w:r>
            <w:r w:rsidR="0095714C" w:rsidRPr="005839B2">
              <w:rPr>
                <w:rFonts w:cstheme="majorHAnsi"/>
                <w:sz w:val="21"/>
                <w:szCs w:val="21"/>
              </w:rPr>
              <w:t xml:space="preserve">airport </w:t>
            </w:r>
            <w:r w:rsidRPr="005839B2">
              <w:rPr>
                <w:rFonts w:cstheme="majorHAnsi"/>
                <w:sz w:val="21"/>
                <w:szCs w:val="21"/>
              </w:rPr>
              <w:t xml:space="preserve">to </w:t>
            </w:r>
            <w:r w:rsidR="0095714C" w:rsidRPr="005839B2">
              <w:rPr>
                <w:rFonts w:cstheme="majorHAnsi"/>
                <w:sz w:val="21"/>
                <w:szCs w:val="21"/>
              </w:rPr>
              <w:t xml:space="preserve">hotel </w:t>
            </w:r>
            <w:r w:rsidRPr="005839B2">
              <w:rPr>
                <w:rFonts w:cstheme="majorHAnsi"/>
                <w:sz w:val="21"/>
                <w:szCs w:val="21"/>
              </w:rPr>
              <w:t xml:space="preserve">and to and from Game and </w:t>
            </w:r>
            <w:r w:rsidR="0095714C" w:rsidRPr="005839B2">
              <w:rPr>
                <w:rFonts w:cstheme="majorHAnsi"/>
                <w:sz w:val="21"/>
                <w:szCs w:val="21"/>
              </w:rPr>
              <w:t>hotel); v</w:t>
            </w:r>
            <w:r w:rsidRPr="005839B2">
              <w:rPr>
                <w:rFonts w:cstheme="majorHAnsi"/>
                <w:sz w:val="21"/>
                <w:szCs w:val="21"/>
              </w:rPr>
              <w:t xml:space="preserve">alued </w:t>
            </w:r>
            <w:r w:rsidR="005653F0" w:rsidRPr="005839B2">
              <w:rPr>
                <w:rFonts w:cstheme="majorHAnsi"/>
                <w:sz w:val="21"/>
                <w:szCs w:val="21"/>
              </w:rPr>
              <w:t>in total a</w:t>
            </w:r>
            <w:r w:rsidR="00190A70" w:rsidRPr="005839B2">
              <w:rPr>
                <w:rFonts w:cstheme="majorHAnsi"/>
                <w:sz w:val="21"/>
                <w:szCs w:val="21"/>
              </w:rPr>
              <w:t xml:space="preserve">t </w:t>
            </w:r>
            <w:r w:rsidRPr="005839B2">
              <w:rPr>
                <w:rFonts w:cstheme="majorHAnsi"/>
                <w:sz w:val="21"/>
                <w:szCs w:val="21"/>
              </w:rPr>
              <w:t xml:space="preserve">up to </w:t>
            </w:r>
            <w:r w:rsidR="00874673" w:rsidRPr="005839B2">
              <w:rPr>
                <w:rFonts w:cstheme="majorHAnsi"/>
                <w:sz w:val="21"/>
                <w:szCs w:val="21"/>
              </w:rPr>
              <w:t>AUD</w:t>
            </w:r>
            <w:r w:rsidRPr="005839B2">
              <w:rPr>
                <w:rFonts w:cstheme="majorHAnsi"/>
                <w:sz w:val="21"/>
                <w:szCs w:val="21"/>
              </w:rPr>
              <w:t>$</w:t>
            </w:r>
            <w:r w:rsidR="008D2621" w:rsidRPr="005839B2">
              <w:rPr>
                <w:rFonts w:cstheme="majorHAnsi"/>
                <w:sz w:val="21"/>
                <w:szCs w:val="21"/>
              </w:rPr>
              <w:t>2</w:t>
            </w:r>
            <w:r w:rsidRPr="005839B2">
              <w:rPr>
                <w:rFonts w:cstheme="majorHAnsi"/>
                <w:sz w:val="21"/>
                <w:szCs w:val="21"/>
              </w:rPr>
              <w:t>,500.</w:t>
            </w:r>
            <w:r w:rsidR="003D5B89" w:rsidRPr="005839B2">
              <w:rPr>
                <w:rFonts w:cstheme="majorHAnsi"/>
                <w:sz w:val="21"/>
                <w:szCs w:val="21"/>
              </w:rPr>
              <w:t xml:space="preserve"> </w:t>
            </w:r>
          </w:p>
          <w:p w14:paraId="5A8891DD" w14:textId="6DCAEDB7" w:rsidR="00313982" w:rsidRPr="005839B2" w:rsidRDefault="00F0427D" w:rsidP="00313982">
            <w:pPr>
              <w:pStyle w:val="ListParagraph"/>
              <w:numPr>
                <w:ilvl w:val="0"/>
                <w:numId w:val="21"/>
              </w:numPr>
              <w:rPr>
                <w:rFonts w:cstheme="majorHAnsi"/>
                <w:sz w:val="21"/>
                <w:szCs w:val="21"/>
              </w:rPr>
            </w:pPr>
            <w:r w:rsidRPr="005839B2">
              <w:rPr>
                <w:rFonts w:cstheme="majorHAnsi"/>
                <w:sz w:val="21"/>
                <w:szCs w:val="21"/>
              </w:rPr>
              <w:t xml:space="preserve">If the drawn Participant resides within </w:t>
            </w:r>
            <w:r w:rsidR="002237F8" w:rsidRPr="005839B2">
              <w:rPr>
                <w:rFonts w:cstheme="majorHAnsi"/>
                <w:sz w:val="21"/>
                <w:szCs w:val="21"/>
              </w:rPr>
              <w:t>New South Wales,</w:t>
            </w:r>
            <w:r w:rsidRPr="005839B2">
              <w:rPr>
                <w:rFonts w:cstheme="majorHAnsi"/>
                <w:sz w:val="21"/>
                <w:szCs w:val="21"/>
              </w:rPr>
              <w:t xml:space="preserve"> the</w:t>
            </w:r>
            <w:r w:rsidR="003E329F" w:rsidRPr="005839B2">
              <w:rPr>
                <w:rFonts w:cstheme="majorHAnsi"/>
                <w:sz w:val="21"/>
                <w:szCs w:val="21"/>
              </w:rPr>
              <w:t xml:space="preserve"> Drawn</w:t>
            </w:r>
            <w:r w:rsidRPr="005839B2">
              <w:rPr>
                <w:rFonts w:cstheme="majorHAnsi"/>
                <w:sz w:val="21"/>
                <w:szCs w:val="21"/>
              </w:rPr>
              <w:t xml:space="preserve"> Participant will be responsible for transport to and from the Game</w:t>
            </w:r>
            <w:r w:rsidR="00725D6A" w:rsidRPr="005839B2">
              <w:rPr>
                <w:rFonts w:cstheme="majorHAnsi"/>
                <w:sz w:val="21"/>
                <w:szCs w:val="21"/>
              </w:rPr>
              <w:t>.</w:t>
            </w:r>
            <w:r w:rsidR="00B81735" w:rsidRPr="005839B2">
              <w:rPr>
                <w:rFonts w:cstheme="majorHAnsi"/>
                <w:sz w:val="21"/>
                <w:szCs w:val="21"/>
              </w:rPr>
              <w:t xml:space="preserve"> If the Participant cannot attend the Game</w:t>
            </w:r>
            <w:r w:rsidR="000B52C5" w:rsidRPr="005839B2">
              <w:rPr>
                <w:rFonts w:cstheme="majorHAnsi"/>
                <w:sz w:val="21"/>
                <w:szCs w:val="21"/>
              </w:rPr>
              <w:t>,</w:t>
            </w:r>
            <w:r w:rsidR="00B81735" w:rsidRPr="005839B2">
              <w:rPr>
                <w:rFonts w:cstheme="majorHAnsi"/>
                <w:sz w:val="21"/>
                <w:szCs w:val="21"/>
              </w:rPr>
              <w:t xml:space="preserve"> they will forfeit their right to any prize.</w:t>
            </w:r>
          </w:p>
          <w:p w14:paraId="512674D8" w14:textId="1432EE64" w:rsidR="00E84891" w:rsidRPr="005839B2" w:rsidRDefault="00E84891" w:rsidP="00E84891">
            <w:pPr>
              <w:pStyle w:val="ListParagraph"/>
              <w:numPr>
                <w:ilvl w:val="0"/>
                <w:numId w:val="21"/>
              </w:numPr>
              <w:rPr>
                <w:rFonts w:cstheme="majorHAnsi"/>
                <w:sz w:val="21"/>
                <w:szCs w:val="21"/>
              </w:rPr>
            </w:pPr>
            <w:r w:rsidRPr="005839B2">
              <w:rPr>
                <w:rFonts w:cstheme="majorHAnsi"/>
                <w:sz w:val="21"/>
                <w:szCs w:val="21"/>
              </w:rPr>
              <w:t>T</w:t>
            </w:r>
            <w:r w:rsidRPr="005839B2">
              <w:rPr>
                <w:rFonts w:cstheme="majorHAnsi"/>
                <w:iCs/>
                <w:sz w:val="21"/>
                <w:szCs w:val="21"/>
              </w:rPr>
              <w:t xml:space="preserve">he Game will take place </w:t>
            </w:r>
            <w:r w:rsidR="00463191" w:rsidRPr="005839B2">
              <w:rPr>
                <w:rFonts w:cstheme="majorHAnsi"/>
                <w:iCs/>
                <w:sz w:val="21"/>
                <w:szCs w:val="21"/>
              </w:rPr>
              <w:t>on</w:t>
            </w:r>
            <w:r w:rsidRPr="005839B2">
              <w:rPr>
                <w:rFonts w:cstheme="majorHAnsi"/>
                <w:iCs/>
                <w:sz w:val="21"/>
                <w:szCs w:val="21"/>
              </w:rPr>
              <w:t xml:space="preserve"> a date </w:t>
            </w:r>
            <w:r w:rsidRPr="00DA178B">
              <w:rPr>
                <w:rFonts w:cstheme="majorHAnsi"/>
                <w:iCs/>
                <w:sz w:val="21"/>
                <w:szCs w:val="21"/>
              </w:rPr>
              <w:t xml:space="preserve">between </w:t>
            </w:r>
            <w:bookmarkStart w:id="0" w:name="_Hlk88728882"/>
            <w:r w:rsidR="002473AA">
              <w:rPr>
                <w:rFonts w:cstheme="majorHAnsi"/>
                <w:iCs/>
                <w:sz w:val="21"/>
                <w:szCs w:val="21"/>
              </w:rPr>
              <w:t>02</w:t>
            </w:r>
            <w:r w:rsidRPr="00DA178B">
              <w:rPr>
                <w:rFonts w:cstheme="majorHAnsi"/>
                <w:iCs/>
                <w:sz w:val="21"/>
                <w:szCs w:val="21"/>
              </w:rPr>
              <w:t>/</w:t>
            </w:r>
            <w:r w:rsidR="002473AA">
              <w:rPr>
                <w:rFonts w:cstheme="majorHAnsi"/>
                <w:iCs/>
                <w:sz w:val="21"/>
                <w:szCs w:val="21"/>
              </w:rPr>
              <w:t>11</w:t>
            </w:r>
            <w:r w:rsidRPr="00DA178B">
              <w:rPr>
                <w:rFonts w:cstheme="majorHAnsi"/>
                <w:iCs/>
                <w:sz w:val="21"/>
                <w:szCs w:val="21"/>
              </w:rPr>
              <w:t>/202</w:t>
            </w:r>
            <w:r w:rsidR="002E0421" w:rsidRPr="00DA178B">
              <w:rPr>
                <w:rFonts w:cstheme="majorHAnsi"/>
                <w:iCs/>
                <w:sz w:val="21"/>
                <w:szCs w:val="21"/>
              </w:rPr>
              <w:t>4</w:t>
            </w:r>
            <w:r w:rsidRPr="00DA178B">
              <w:rPr>
                <w:rFonts w:cstheme="majorHAnsi"/>
                <w:iCs/>
                <w:sz w:val="21"/>
                <w:szCs w:val="21"/>
              </w:rPr>
              <w:t xml:space="preserve"> and </w:t>
            </w:r>
            <w:r w:rsidR="002473AA">
              <w:rPr>
                <w:rFonts w:cstheme="majorHAnsi"/>
                <w:iCs/>
                <w:sz w:val="21"/>
                <w:szCs w:val="21"/>
              </w:rPr>
              <w:t>15</w:t>
            </w:r>
            <w:r w:rsidRPr="00DA178B">
              <w:rPr>
                <w:rFonts w:cstheme="majorHAnsi"/>
                <w:iCs/>
                <w:sz w:val="21"/>
                <w:szCs w:val="21"/>
              </w:rPr>
              <w:t>/1</w:t>
            </w:r>
            <w:r w:rsidR="002473AA">
              <w:rPr>
                <w:rFonts w:cstheme="majorHAnsi"/>
                <w:iCs/>
                <w:sz w:val="21"/>
                <w:szCs w:val="21"/>
              </w:rPr>
              <w:t>2</w:t>
            </w:r>
            <w:r w:rsidRPr="00DA178B">
              <w:rPr>
                <w:rFonts w:cstheme="majorHAnsi"/>
                <w:iCs/>
                <w:sz w:val="21"/>
                <w:szCs w:val="21"/>
              </w:rPr>
              <w:t>/202</w:t>
            </w:r>
            <w:r w:rsidR="002E0421" w:rsidRPr="00DA178B">
              <w:rPr>
                <w:rFonts w:cstheme="majorHAnsi"/>
                <w:iCs/>
                <w:sz w:val="21"/>
                <w:szCs w:val="21"/>
              </w:rPr>
              <w:t>4</w:t>
            </w:r>
            <w:r w:rsidRPr="00DA178B">
              <w:rPr>
                <w:rFonts w:cstheme="majorHAnsi"/>
                <w:iCs/>
                <w:sz w:val="21"/>
                <w:szCs w:val="21"/>
              </w:rPr>
              <w:t xml:space="preserve"> </w:t>
            </w:r>
            <w:bookmarkEnd w:id="0"/>
            <w:r w:rsidRPr="00DA178B">
              <w:rPr>
                <w:rFonts w:cstheme="majorHAnsi"/>
                <w:iCs/>
                <w:sz w:val="21"/>
                <w:szCs w:val="21"/>
              </w:rPr>
              <w:t>a</w:t>
            </w:r>
            <w:r w:rsidR="000C2C69" w:rsidRPr="00DA178B">
              <w:rPr>
                <w:rFonts w:cstheme="majorHAnsi"/>
                <w:iCs/>
                <w:sz w:val="21"/>
                <w:szCs w:val="21"/>
              </w:rPr>
              <w:t>t</w:t>
            </w:r>
            <w:r w:rsidRPr="005839B2">
              <w:rPr>
                <w:rFonts w:cstheme="majorHAnsi"/>
                <w:iCs/>
                <w:sz w:val="21"/>
                <w:szCs w:val="21"/>
              </w:rPr>
              <w:t xml:space="preserve"> </w:t>
            </w:r>
            <w:r w:rsidR="009C2D78" w:rsidRPr="005839B2">
              <w:rPr>
                <w:rFonts w:cstheme="majorHAnsi"/>
                <w:iCs/>
                <w:sz w:val="21"/>
                <w:szCs w:val="21"/>
              </w:rPr>
              <w:t xml:space="preserve">a </w:t>
            </w:r>
            <w:r w:rsidRPr="005839B2">
              <w:rPr>
                <w:rFonts w:cstheme="majorHAnsi"/>
                <w:iCs/>
                <w:sz w:val="21"/>
                <w:szCs w:val="21"/>
              </w:rPr>
              <w:t xml:space="preserve">time between 6.00am and 9.00pm AEDT at location in </w:t>
            </w:r>
            <w:r w:rsidRPr="005839B2">
              <w:rPr>
                <w:rFonts w:cstheme="majorHAnsi"/>
                <w:sz w:val="21"/>
                <w:szCs w:val="21"/>
              </w:rPr>
              <w:t>New South Wales, Australia or virtually online (e.g., via Zoom)</w:t>
            </w:r>
            <w:r w:rsidRPr="005839B2">
              <w:rPr>
                <w:rFonts w:cstheme="majorHAnsi"/>
                <w:iCs/>
                <w:sz w:val="21"/>
                <w:szCs w:val="21"/>
              </w:rPr>
              <w:t>, as determined by the Promoter.</w:t>
            </w:r>
            <w:r w:rsidR="00910243" w:rsidRPr="005839B2">
              <w:rPr>
                <w:rFonts w:cstheme="majorHAnsi"/>
                <w:iCs/>
                <w:sz w:val="21"/>
                <w:szCs w:val="21"/>
              </w:rPr>
              <w:t xml:space="preserve"> If the Game takes place virtually then travel to/from the Game will not be provided.</w:t>
            </w:r>
          </w:p>
          <w:p w14:paraId="4B5D5CE9" w14:textId="316E1E2C" w:rsidR="00E84891" w:rsidRPr="005839B2" w:rsidRDefault="00E84891" w:rsidP="00E84891">
            <w:pPr>
              <w:pStyle w:val="ListParagraph"/>
              <w:numPr>
                <w:ilvl w:val="0"/>
                <w:numId w:val="21"/>
              </w:numPr>
              <w:rPr>
                <w:rFonts w:cstheme="majorHAnsi"/>
                <w:sz w:val="21"/>
                <w:szCs w:val="21"/>
              </w:rPr>
            </w:pPr>
            <w:r w:rsidRPr="005839B2">
              <w:rPr>
                <w:rFonts w:cstheme="majorHAnsi"/>
                <w:sz w:val="21"/>
                <w:szCs w:val="21"/>
              </w:rPr>
              <w:t xml:space="preserve">The Game will consist of </w:t>
            </w:r>
            <w:r w:rsidR="005D3C70">
              <w:rPr>
                <w:rFonts w:cstheme="majorHAnsi"/>
                <w:sz w:val="21"/>
                <w:szCs w:val="21"/>
              </w:rPr>
              <w:t xml:space="preserve">20 </w:t>
            </w:r>
            <w:r w:rsidRPr="005839B2">
              <w:rPr>
                <w:rFonts w:cstheme="majorHAnsi"/>
                <w:sz w:val="21"/>
                <w:szCs w:val="21"/>
              </w:rPr>
              <w:t xml:space="preserve">envelopes: </w:t>
            </w:r>
          </w:p>
          <w:p w14:paraId="57C22A57" w14:textId="77777777" w:rsidR="00E84891" w:rsidRPr="005839B2" w:rsidRDefault="00E84891" w:rsidP="00E84891">
            <w:pPr>
              <w:numPr>
                <w:ilvl w:val="0"/>
                <w:numId w:val="24"/>
              </w:numPr>
              <w:rPr>
                <w:rFonts w:cstheme="majorHAnsi"/>
                <w:sz w:val="21"/>
                <w:szCs w:val="21"/>
              </w:rPr>
            </w:pPr>
            <w:r w:rsidRPr="005839B2">
              <w:rPr>
                <w:rFonts w:cstheme="majorHAnsi"/>
                <w:sz w:val="21"/>
                <w:szCs w:val="21"/>
              </w:rPr>
              <w:t>two (2) envelopes will contain promotional messages representing winning symbols; and</w:t>
            </w:r>
          </w:p>
          <w:p w14:paraId="610E3F32" w14:textId="78E715EF" w:rsidR="00E84891" w:rsidRPr="005839B2" w:rsidRDefault="00E84891" w:rsidP="00E84891">
            <w:pPr>
              <w:numPr>
                <w:ilvl w:val="0"/>
                <w:numId w:val="24"/>
              </w:numPr>
              <w:rPr>
                <w:rFonts w:cstheme="majorHAnsi"/>
                <w:sz w:val="21"/>
                <w:szCs w:val="21"/>
              </w:rPr>
            </w:pPr>
            <w:r w:rsidRPr="005839B2">
              <w:rPr>
                <w:rFonts w:cstheme="majorHAnsi"/>
                <w:sz w:val="21"/>
                <w:szCs w:val="21"/>
              </w:rPr>
              <w:t>the other eighteen (18) envelopes will each contain promotional messages representing non-winning symbols</w:t>
            </w:r>
            <w:r w:rsidR="002E3B18" w:rsidRPr="005839B2">
              <w:rPr>
                <w:rFonts w:cstheme="majorHAnsi"/>
                <w:sz w:val="21"/>
                <w:szCs w:val="21"/>
              </w:rPr>
              <w:t>.</w:t>
            </w:r>
          </w:p>
          <w:p w14:paraId="18F7D790" w14:textId="1A7DDAED" w:rsidR="00E84891" w:rsidRPr="005839B2" w:rsidRDefault="00E84891" w:rsidP="00E84891">
            <w:pPr>
              <w:pStyle w:val="ListParagraph"/>
              <w:numPr>
                <w:ilvl w:val="0"/>
                <w:numId w:val="25"/>
              </w:numPr>
              <w:rPr>
                <w:rFonts w:cstheme="majorHAnsi"/>
                <w:sz w:val="21"/>
                <w:szCs w:val="21"/>
              </w:rPr>
            </w:pPr>
            <w:r w:rsidRPr="005839B2">
              <w:rPr>
                <w:rFonts w:cstheme="majorHAnsi"/>
                <w:sz w:val="21"/>
                <w:szCs w:val="21"/>
              </w:rPr>
              <w:t xml:space="preserve">To play the Game, the Drawn Participant must choose two (2) envelopes without touching, handling or interfering in any way with any of the other </w:t>
            </w:r>
            <w:r w:rsidR="004838C1" w:rsidRPr="005839B2">
              <w:rPr>
                <w:rFonts w:cstheme="majorHAnsi"/>
                <w:sz w:val="21"/>
                <w:szCs w:val="21"/>
              </w:rPr>
              <w:t xml:space="preserve">envelopes </w:t>
            </w:r>
            <w:r w:rsidRPr="005839B2">
              <w:rPr>
                <w:rFonts w:cstheme="majorHAnsi"/>
                <w:sz w:val="21"/>
                <w:szCs w:val="21"/>
              </w:rPr>
              <w:t xml:space="preserve">on display. If the Drawn Participant is found to have breached this condition, he/she will be disqualified. </w:t>
            </w:r>
          </w:p>
          <w:p w14:paraId="3F5AC41E" w14:textId="1B4596E0" w:rsidR="002E3B18" w:rsidRPr="005839B2" w:rsidRDefault="002E3B18" w:rsidP="00E84891">
            <w:pPr>
              <w:pStyle w:val="ListParagraph"/>
              <w:numPr>
                <w:ilvl w:val="0"/>
                <w:numId w:val="25"/>
              </w:numPr>
              <w:rPr>
                <w:rFonts w:cstheme="majorHAnsi"/>
                <w:sz w:val="21"/>
                <w:szCs w:val="21"/>
              </w:rPr>
            </w:pPr>
            <w:r w:rsidRPr="005839B2">
              <w:rPr>
                <w:rFonts w:cstheme="majorHAnsi"/>
                <w:sz w:val="21"/>
                <w:szCs w:val="21"/>
              </w:rPr>
              <w:t>The following will occur depending on the outcome of the Game:</w:t>
            </w:r>
          </w:p>
          <w:p w14:paraId="771571C5" w14:textId="77777777" w:rsidR="00E84891" w:rsidRPr="005839B2" w:rsidRDefault="00E84891" w:rsidP="002E3B18">
            <w:pPr>
              <w:numPr>
                <w:ilvl w:val="1"/>
                <w:numId w:val="23"/>
              </w:numPr>
              <w:rPr>
                <w:rFonts w:cstheme="majorHAnsi"/>
                <w:sz w:val="21"/>
                <w:szCs w:val="21"/>
              </w:rPr>
            </w:pPr>
            <w:r w:rsidRPr="005839B2">
              <w:rPr>
                <w:rFonts w:cstheme="majorHAnsi"/>
                <w:sz w:val="21"/>
                <w:szCs w:val="21"/>
                <w:u w:val="single"/>
              </w:rPr>
              <w:t xml:space="preserve">Outcome 1: </w:t>
            </w:r>
            <w:r w:rsidRPr="005839B2">
              <w:rPr>
                <w:rFonts w:cstheme="majorHAnsi"/>
                <w:sz w:val="21"/>
                <w:szCs w:val="21"/>
              </w:rPr>
              <w:t>If the Drawn Participant selects the two envelopes containing promotional messages representing the winning symbols, then, subject to verification by the judges, the Drawn Participant will win the Major Prize of $1,000,000.</w:t>
            </w:r>
          </w:p>
          <w:p w14:paraId="74D18730" w14:textId="3DE24509" w:rsidR="00E84891" w:rsidRPr="005839B2" w:rsidRDefault="00E84891" w:rsidP="002E3B18">
            <w:pPr>
              <w:numPr>
                <w:ilvl w:val="1"/>
                <w:numId w:val="23"/>
              </w:numPr>
              <w:rPr>
                <w:rFonts w:cstheme="majorHAnsi"/>
                <w:sz w:val="21"/>
                <w:szCs w:val="21"/>
              </w:rPr>
            </w:pPr>
            <w:r w:rsidRPr="005839B2">
              <w:rPr>
                <w:rFonts w:cstheme="majorHAnsi"/>
                <w:sz w:val="21"/>
                <w:szCs w:val="21"/>
                <w:u w:val="single"/>
              </w:rPr>
              <w:t>Outcome 2:</w:t>
            </w:r>
            <w:r w:rsidRPr="005839B2">
              <w:rPr>
                <w:rFonts w:cstheme="majorHAnsi"/>
                <w:sz w:val="21"/>
                <w:szCs w:val="21"/>
              </w:rPr>
              <w:t xml:space="preserve"> If the Drawn Participant selects one (1) envelope containing a promotional message representing one winning symbol and selects one envelope containing a promotional message representing one non-winning symbol, then the $1,000,000 prize will not be given away and, subject to verification by the judges, the Drawn Participant will win the Minor Prize of $</w:t>
            </w:r>
            <w:r w:rsidR="00D71B80" w:rsidRPr="005839B2">
              <w:rPr>
                <w:rFonts w:cstheme="majorHAnsi"/>
                <w:sz w:val="21"/>
                <w:szCs w:val="21"/>
              </w:rPr>
              <w:t>5</w:t>
            </w:r>
            <w:r w:rsidRPr="005839B2">
              <w:rPr>
                <w:rFonts w:cstheme="majorHAnsi"/>
                <w:sz w:val="21"/>
                <w:szCs w:val="21"/>
              </w:rPr>
              <w:t>0,000.</w:t>
            </w:r>
          </w:p>
          <w:p w14:paraId="253C3CB7" w14:textId="2C7F4D8D" w:rsidR="00E84891" w:rsidRPr="005839B2" w:rsidRDefault="00E84891" w:rsidP="002E3B18">
            <w:pPr>
              <w:numPr>
                <w:ilvl w:val="1"/>
                <w:numId w:val="23"/>
              </w:numPr>
              <w:rPr>
                <w:rFonts w:cstheme="majorHAnsi"/>
                <w:sz w:val="21"/>
                <w:szCs w:val="21"/>
              </w:rPr>
            </w:pPr>
            <w:r w:rsidRPr="005839B2">
              <w:rPr>
                <w:rFonts w:cstheme="majorHAnsi"/>
                <w:sz w:val="21"/>
                <w:szCs w:val="21"/>
                <w:u w:val="single"/>
              </w:rPr>
              <w:t>Outcome 3</w:t>
            </w:r>
            <w:r w:rsidRPr="005839B2">
              <w:rPr>
                <w:rFonts w:cstheme="majorHAnsi"/>
                <w:sz w:val="21"/>
                <w:szCs w:val="21"/>
              </w:rPr>
              <w:t>: If the Drawn Participant selects two (2) envelopes containing a promotional message representing two (2) non-winning symbols, then the $1,000,000 prize will not be given away and, subject to verification by the judges, the Drawn Participant will receive the Consolation Prize of $</w:t>
            </w:r>
            <w:r w:rsidR="00D71B80" w:rsidRPr="005839B2">
              <w:rPr>
                <w:rFonts w:cstheme="majorHAnsi"/>
                <w:sz w:val="21"/>
                <w:szCs w:val="21"/>
              </w:rPr>
              <w:t>25</w:t>
            </w:r>
            <w:r w:rsidRPr="005839B2">
              <w:rPr>
                <w:rFonts w:cstheme="majorHAnsi"/>
                <w:sz w:val="21"/>
                <w:szCs w:val="21"/>
              </w:rPr>
              <w:t>,000.</w:t>
            </w:r>
          </w:p>
          <w:p w14:paraId="4FD22A4C" w14:textId="2ACEE78D" w:rsidR="00D71B80" w:rsidRPr="005839B2" w:rsidRDefault="002E3B18" w:rsidP="00D64263">
            <w:pPr>
              <w:pStyle w:val="ListParagraph"/>
              <w:ind w:left="360"/>
              <w:rPr>
                <w:rFonts w:cstheme="majorHAnsi"/>
                <w:sz w:val="21"/>
                <w:szCs w:val="21"/>
              </w:rPr>
            </w:pPr>
            <w:r w:rsidRPr="005839B2">
              <w:rPr>
                <w:rFonts w:cstheme="majorHAnsi"/>
                <w:sz w:val="21"/>
                <w:szCs w:val="21"/>
              </w:rPr>
              <w:t xml:space="preserve">Prize money will be awarded to the winner via </w:t>
            </w:r>
            <w:r w:rsidR="00206AEB" w:rsidRPr="005839B2">
              <w:rPr>
                <w:rFonts w:cstheme="majorHAnsi"/>
                <w:sz w:val="21"/>
                <w:szCs w:val="21"/>
              </w:rPr>
              <w:t xml:space="preserve">electronic funds </w:t>
            </w:r>
            <w:r w:rsidRPr="005839B2">
              <w:rPr>
                <w:rFonts w:cstheme="majorHAnsi"/>
                <w:sz w:val="21"/>
                <w:szCs w:val="21"/>
              </w:rPr>
              <w:t>transfer to the winner’s nominated Australian or NZ bank account</w:t>
            </w:r>
            <w:r w:rsidR="00206AEB" w:rsidRPr="005839B2">
              <w:rPr>
                <w:rFonts w:cstheme="majorHAnsi"/>
                <w:sz w:val="21"/>
                <w:szCs w:val="21"/>
              </w:rPr>
              <w:t xml:space="preserve"> in the winner’s name</w:t>
            </w:r>
            <w:r w:rsidR="00535ED7" w:rsidRPr="005839B2">
              <w:rPr>
                <w:rFonts w:cstheme="majorHAnsi"/>
                <w:sz w:val="21"/>
                <w:szCs w:val="21"/>
              </w:rPr>
              <w:t xml:space="preserve"> within 28 days post Game</w:t>
            </w:r>
            <w:r w:rsidR="009760DA" w:rsidRPr="005839B2">
              <w:rPr>
                <w:rFonts w:cstheme="majorHAnsi"/>
                <w:sz w:val="21"/>
                <w:szCs w:val="21"/>
              </w:rPr>
              <w:t xml:space="preserve"> (pending outcome of the Game)</w:t>
            </w:r>
            <w:r w:rsidR="00206AEB" w:rsidRPr="005839B2">
              <w:rPr>
                <w:rFonts w:cstheme="majorHAnsi"/>
                <w:sz w:val="21"/>
                <w:szCs w:val="21"/>
              </w:rPr>
              <w:t>. Cash prize will be awarded in the currency of the country where the winner resides (i.e. in NZD if winner is from New Zealand, or AUD if winner is from Australia).</w:t>
            </w:r>
          </w:p>
          <w:p w14:paraId="35527DF6" w14:textId="5DDF719B" w:rsidR="006A3FA0" w:rsidRPr="005839B2" w:rsidRDefault="006A3FA0" w:rsidP="00D64263">
            <w:pPr>
              <w:pStyle w:val="ListParagraph"/>
              <w:ind w:left="360"/>
              <w:rPr>
                <w:rFonts w:cstheme="majorHAnsi"/>
                <w:sz w:val="21"/>
                <w:szCs w:val="21"/>
              </w:rPr>
            </w:pPr>
          </w:p>
          <w:p w14:paraId="41A20BD3" w14:textId="77777777" w:rsidR="006A3FA0" w:rsidRPr="005839B2" w:rsidRDefault="006A3FA0" w:rsidP="006A3FA0">
            <w:pPr>
              <w:rPr>
                <w:rFonts w:cstheme="majorHAnsi"/>
                <w:sz w:val="21"/>
                <w:szCs w:val="21"/>
              </w:rPr>
            </w:pPr>
            <w:r w:rsidRPr="005839B2">
              <w:rPr>
                <w:rFonts w:cstheme="majorHAnsi"/>
                <w:i/>
                <w:iCs/>
                <w:sz w:val="21"/>
                <w:szCs w:val="21"/>
              </w:rPr>
              <w:t>Conditions associated with travel component:</w:t>
            </w:r>
          </w:p>
          <w:p w14:paraId="25316F4A" w14:textId="7777777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Travel itinerary will be determined by the Promoter in its absolute discretion.</w:t>
            </w:r>
          </w:p>
          <w:p w14:paraId="74873449" w14:textId="7777777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Prize is subject to the standard terms and conditions of individual prize and service providers.</w:t>
            </w:r>
          </w:p>
          <w:p w14:paraId="01EDBC86" w14:textId="34AA2D5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 xml:space="preserve">The </w:t>
            </w:r>
            <w:r w:rsidR="004C1061" w:rsidRPr="005839B2">
              <w:rPr>
                <w:rFonts w:cstheme="majorHAnsi"/>
                <w:sz w:val="21"/>
                <w:szCs w:val="21"/>
              </w:rPr>
              <w:t>Drawn Participant</w:t>
            </w:r>
            <w:r w:rsidRPr="005839B2">
              <w:rPr>
                <w:rFonts w:cstheme="majorHAnsi"/>
                <w:sz w:val="21"/>
                <w:szCs w:val="21"/>
              </w:rPr>
              <w:t xml:space="preserve"> and his/her travel companion must depart from and return to the same departure point and travel together.</w:t>
            </w:r>
          </w:p>
          <w:p w14:paraId="186618A7" w14:textId="152ADFC1"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 xml:space="preserve">Subject to the terms and conditions of the participating prize provider(s), if for any reason the </w:t>
            </w:r>
            <w:r w:rsidR="00717A3C" w:rsidRPr="005839B2">
              <w:rPr>
                <w:rFonts w:cstheme="majorHAnsi"/>
                <w:sz w:val="21"/>
                <w:szCs w:val="21"/>
              </w:rPr>
              <w:t xml:space="preserve">Drawn Participant </w:t>
            </w:r>
            <w:r w:rsidRPr="005839B2">
              <w:rPr>
                <w:rFonts w:cstheme="majorHAnsi"/>
                <w:sz w:val="21"/>
                <w:szCs w:val="21"/>
              </w:rPr>
              <w:t>does not, once the prize has been booked, take the prize (or an element of the prize) at the time stipulated, then the prize (or that element of the prize) will be forfeited and will not be redeemable for cash.</w:t>
            </w:r>
          </w:p>
          <w:p w14:paraId="1FCC8C73" w14:textId="7777777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The prize is subject to booking and flight availability.</w:t>
            </w:r>
          </w:p>
          <w:p w14:paraId="0534D0BA" w14:textId="42E1FC2F"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 xml:space="preserve">The </w:t>
            </w:r>
            <w:r w:rsidR="002C5318" w:rsidRPr="005839B2">
              <w:rPr>
                <w:rFonts w:cstheme="majorHAnsi"/>
                <w:sz w:val="21"/>
                <w:szCs w:val="21"/>
              </w:rPr>
              <w:t>Drawn Participant</w:t>
            </w:r>
            <w:r w:rsidRPr="005839B2">
              <w:rPr>
                <w:rFonts w:cstheme="majorHAnsi"/>
                <w:sz w:val="21"/>
                <w:szCs w:val="21"/>
              </w:rPr>
              <w:t xml:space="preserve"> and his/her travel companion are responsible for ensuring that they have valid passports and any requisite visas</w:t>
            </w:r>
            <w:r w:rsidR="00D8438A" w:rsidRPr="005839B2">
              <w:rPr>
                <w:rFonts w:cstheme="majorHAnsi"/>
                <w:sz w:val="21"/>
                <w:szCs w:val="21"/>
              </w:rPr>
              <w:t xml:space="preserve"> (where required)</w:t>
            </w:r>
            <w:r w:rsidRPr="005839B2">
              <w:rPr>
                <w:rFonts w:cstheme="majorHAnsi"/>
                <w:sz w:val="21"/>
                <w:szCs w:val="21"/>
              </w:rPr>
              <w:t>, vaccinations and travel documentation.</w:t>
            </w:r>
          </w:p>
          <w:p w14:paraId="563824D8" w14:textId="7777777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lastRenderedPageBreak/>
              <w:t>Frequent flyer points will not be awarded and do not form part of the prize.</w:t>
            </w:r>
          </w:p>
          <w:p w14:paraId="42EA51ED" w14:textId="77777777"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 xml:space="preserve">Spending money, meals, taxes (excluding airline and airport taxes), insurance, </w:t>
            </w:r>
            <w:r w:rsidRPr="005839B2">
              <w:rPr>
                <w:rFonts w:cstheme="majorHAnsi"/>
                <w:sz w:val="21"/>
                <w:szCs w:val="21"/>
                <w:shd w:val="clear" w:color="auto" w:fill="FFFFFF" w:themeFill="background1"/>
              </w:rPr>
              <w:t>passports, visas, vaccinations,</w:t>
            </w:r>
            <w:r w:rsidRPr="005839B2">
              <w:rPr>
                <w:rFonts w:cstheme="majorHAnsi"/>
                <w:sz w:val="21"/>
                <w:szCs w:val="21"/>
              </w:rPr>
              <w:t xml:space="preserve"> transport to and from departure point, transfers, items of a personal nature, in-room charges and all other ancillary costs, unless otherwise specified in the prize description, are not included.</w:t>
            </w:r>
          </w:p>
          <w:p w14:paraId="3255DAAC" w14:textId="4487CA75" w:rsidR="006A3FA0" w:rsidRPr="005839B2" w:rsidRDefault="006A3FA0" w:rsidP="006A3FA0">
            <w:pPr>
              <w:pStyle w:val="ListBullet"/>
              <w:numPr>
                <w:ilvl w:val="0"/>
                <w:numId w:val="34"/>
              </w:numPr>
              <w:rPr>
                <w:rFonts w:cstheme="majorHAnsi"/>
                <w:sz w:val="21"/>
                <w:szCs w:val="21"/>
              </w:rPr>
            </w:pPr>
            <w:r w:rsidRPr="005839B2">
              <w:rPr>
                <w:rFonts w:cstheme="majorHAnsi"/>
                <w:sz w:val="21"/>
                <w:szCs w:val="21"/>
              </w:rPr>
              <w:t xml:space="preserve">The </w:t>
            </w:r>
            <w:r w:rsidR="002C5318" w:rsidRPr="005839B2">
              <w:rPr>
                <w:rFonts w:cstheme="majorHAnsi"/>
                <w:sz w:val="21"/>
                <w:szCs w:val="21"/>
              </w:rPr>
              <w:t>Drawn Participant</w:t>
            </w:r>
            <w:r w:rsidRPr="005839B2">
              <w:rPr>
                <w:rFonts w:cstheme="majorHAnsi"/>
                <w:sz w:val="21"/>
                <w:szCs w:val="21"/>
              </w:rPr>
              <w:t xml:space="preserve"> may be required to present their credit card at accommodation check in.</w:t>
            </w:r>
          </w:p>
          <w:p w14:paraId="57F61D6D" w14:textId="1496C3A2" w:rsidR="006A3FA0" w:rsidRPr="005839B2" w:rsidRDefault="006A3FA0" w:rsidP="00522E49">
            <w:pPr>
              <w:pStyle w:val="ListBullet"/>
              <w:numPr>
                <w:ilvl w:val="0"/>
                <w:numId w:val="34"/>
              </w:numPr>
              <w:rPr>
                <w:rFonts w:cstheme="majorHAnsi"/>
                <w:sz w:val="21"/>
                <w:szCs w:val="21"/>
              </w:rPr>
            </w:pPr>
            <w:r w:rsidRPr="005839B2">
              <w:rPr>
                <w:rFonts w:cstheme="majorHAnsi"/>
                <w:sz w:val="21"/>
                <w:szCs w:val="21"/>
              </w:rPr>
              <w:t>During the entire duration of the prize, a nominated parent/guardian must accompany any person under 18 years of age.</w:t>
            </w:r>
          </w:p>
        </w:tc>
      </w:tr>
      <w:tr w:rsidR="005839B2" w:rsidRPr="005839B2" w14:paraId="4B99D10B" w14:textId="77777777" w:rsidTr="00CB1676">
        <w:tc>
          <w:tcPr>
            <w:tcW w:w="1305" w:type="dxa"/>
          </w:tcPr>
          <w:p w14:paraId="532B6870" w14:textId="77777777" w:rsidR="0024105D" w:rsidRPr="005839B2" w:rsidRDefault="009A470F">
            <w:pPr>
              <w:rPr>
                <w:rFonts w:cstheme="majorHAnsi"/>
                <w:sz w:val="21"/>
                <w:szCs w:val="21"/>
              </w:rPr>
            </w:pPr>
            <w:r w:rsidRPr="005839B2">
              <w:rPr>
                <w:rFonts w:cstheme="majorHAnsi"/>
                <w:b/>
                <w:sz w:val="21"/>
                <w:szCs w:val="21"/>
              </w:rPr>
              <w:lastRenderedPageBreak/>
              <w:t xml:space="preserve">Total Prize Pool: </w:t>
            </w:r>
          </w:p>
        </w:tc>
        <w:tc>
          <w:tcPr>
            <w:tcW w:w="9458" w:type="dxa"/>
          </w:tcPr>
          <w:p w14:paraId="4352692E" w14:textId="24BBDA85" w:rsidR="0024105D" w:rsidRPr="005D438D" w:rsidRDefault="00303FDE">
            <w:pPr>
              <w:rPr>
                <w:rFonts w:cstheme="majorHAnsi"/>
                <w:sz w:val="21"/>
                <w:szCs w:val="21"/>
              </w:rPr>
            </w:pPr>
            <w:r w:rsidRPr="005D438D">
              <w:rPr>
                <w:rFonts w:cstheme="majorHAnsi"/>
                <w:sz w:val="21"/>
                <w:szCs w:val="21"/>
              </w:rPr>
              <w:t xml:space="preserve">Up to </w:t>
            </w:r>
            <w:r w:rsidR="009A470F" w:rsidRPr="005D438D">
              <w:rPr>
                <w:rFonts w:cstheme="majorHAnsi"/>
                <w:sz w:val="21"/>
                <w:szCs w:val="21"/>
              </w:rPr>
              <w:t>AUD $1,</w:t>
            </w:r>
            <w:r w:rsidR="00463191" w:rsidRPr="005D438D">
              <w:rPr>
                <w:rFonts w:cstheme="majorHAnsi"/>
                <w:sz w:val="21"/>
                <w:szCs w:val="21"/>
              </w:rPr>
              <w:t>0</w:t>
            </w:r>
            <w:r w:rsidR="005D438D" w:rsidRPr="005D438D">
              <w:rPr>
                <w:rFonts w:cstheme="majorHAnsi"/>
                <w:sz w:val="21"/>
                <w:szCs w:val="21"/>
              </w:rPr>
              <w:t>0</w:t>
            </w:r>
            <w:r w:rsidR="00463191" w:rsidRPr="005D438D">
              <w:rPr>
                <w:rFonts w:cstheme="majorHAnsi"/>
                <w:sz w:val="21"/>
                <w:szCs w:val="21"/>
              </w:rPr>
              <w:t>2</w:t>
            </w:r>
            <w:r w:rsidR="00D71B80" w:rsidRPr="005D438D">
              <w:rPr>
                <w:rFonts w:cstheme="majorHAnsi"/>
                <w:sz w:val="21"/>
                <w:szCs w:val="21"/>
              </w:rPr>
              <w:t>,</w:t>
            </w:r>
            <w:r w:rsidR="00463191" w:rsidRPr="005D438D">
              <w:rPr>
                <w:rFonts w:cstheme="majorHAnsi"/>
                <w:sz w:val="21"/>
                <w:szCs w:val="21"/>
              </w:rPr>
              <w:t>500</w:t>
            </w:r>
          </w:p>
        </w:tc>
      </w:tr>
      <w:tr w:rsidR="005839B2" w:rsidRPr="005839B2" w14:paraId="01028595" w14:textId="77777777" w:rsidTr="00CB1676">
        <w:tc>
          <w:tcPr>
            <w:tcW w:w="1305" w:type="dxa"/>
          </w:tcPr>
          <w:p w14:paraId="6CDD12C9" w14:textId="77777777" w:rsidR="0024105D" w:rsidRPr="005839B2" w:rsidRDefault="009A470F">
            <w:pPr>
              <w:rPr>
                <w:rFonts w:cstheme="majorHAnsi"/>
                <w:sz w:val="21"/>
                <w:szCs w:val="21"/>
              </w:rPr>
            </w:pPr>
            <w:r w:rsidRPr="005839B2">
              <w:rPr>
                <w:rFonts w:cstheme="majorHAnsi"/>
                <w:b/>
                <w:sz w:val="21"/>
                <w:szCs w:val="21"/>
              </w:rPr>
              <w:t>Winner notification:</w:t>
            </w:r>
          </w:p>
        </w:tc>
        <w:tc>
          <w:tcPr>
            <w:tcW w:w="9458" w:type="dxa"/>
          </w:tcPr>
          <w:p w14:paraId="12D1CF5E" w14:textId="405A4795" w:rsidR="00F967FD" w:rsidRPr="005839B2" w:rsidRDefault="00F967FD" w:rsidP="000B05D1">
            <w:pPr>
              <w:rPr>
                <w:rFonts w:cstheme="majorHAnsi"/>
                <w:sz w:val="21"/>
                <w:szCs w:val="21"/>
              </w:rPr>
            </w:pPr>
            <w:r w:rsidRPr="005839B2">
              <w:rPr>
                <w:rFonts w:cstheme="majorHAnsi"/>
                <w:sz w:val="21"/>
                <w:szCs w:val="21"/>
              </w:rPr>
              <w:t>Draw winner</w:t>
            </w:r>
            <w:r w:rsidR="00D71B80" w:rsidRPr="005839B2">
              <w:rPr>
                <w:rFonts w:cstheme="majorHAnsi"/>
                <w:sz w:val="21"/>
                <w:szCs w:val="21"/>
              </w:rPr>
              <w:t>/s</w:t>
            </w:r>
            <w:r w:rsidRPr="005839B2">
              <w:rPr>
                <w:rFonts w:cstheme="majorHAnsi"/>
                <w:sz w:val="21"/>
                <w:szCs w:val="21"/>
              </w:rPr>
              <w:t xml:space="preserve"> will be notified via email and phone within </w:t>
            </w:r>
            <w:r w:rsidR="00C10C50" w:rsidRPr="005839B2">
              <w:rPr>
                <w:rFonts w:cstheme="majorHAnsi"/>
                <w:sz w:val="21"/>
                <w:szCs w:val="21"/>
              </w:rPr>
              <w:t xml:space="preserve">two (2) </w:t>
            </w:r>
            <w:r w:rsidRPr="005839B2">
              <w:rPr>
                <w:rFonts w:cstheme="majorHAnsi"/>
                <w:sz w:val="21"/>
                <w:szCs w:val="21"/>
              </w:rPr>
              <w:t>business days of the</w:t>
            </w:r>
            <w:r w:rsidR="00812037" w:rsidRPr="005839B2">
              <w:rPr>
                <w:rFonts w:cstheme="majorHAnsi"/>
                <w:sz w:val="21"/>
                <w:szCs w:val="21"/>
              </w:rPr>
              <w:t xml:space="preserve"> draw</w:t>
            </w:r>
            <w:r w:rsidRPr="005839B2">
              <w:rPr>
                <w:rFonts w:cstheme="majorHAnsi"/>
                <w:sz w:val="21"/>
                <w:szCs w:val="21"/>
              </w:rPr>
              <w:t>.</w:t>
            </w:r>
            <w:r w:rsidR="00503155" w:rsidRPr="005839B2">
              <w:rPr>
                <w:rFonts w:cstheme="majorHAnsi"/>
                <w:sz w:val="21"/>
                <w:szCs w:val="21"/>
              </w:rPr>
              <w:t xml:space="preserve"> The winner</w:t>
            </w:r>
            <w:r w:rsidR="00D71B80" w:rsidRPr="005839B2">
              <w:rPr>
                <w:rFonts w:cstheme="majorHAnsi"/>
                <w:sz w:val="21"/>
                <w:szCs w:val="21"/>
              </w:rPr>
              <w:t>s</w:t>
            </w:r>
            <w:r w:rsidR="00503155" w:rsidRPr="005839B2">
              <w:rPr>
                <w:rFonts w:cstheme="majorHAnsi"/>
                <w:sz w:val="21"/>
                <w:szCs w:val="21"/>
              </w:rPr>
              <w:t xml:space="preserve"> will also be published at www.prizestolove.com.au/winners </w:t>
            </w:r>
            <w:r w:rsidR="00D2601C" w:rsidRPr="005839B2">
              <w:rPr>
                <w:rFonts w:cstheme="majorHAnsi"/>
                <w:sz w:val="21"/>
                <w:szCs w:val="21"/>
              </w:rPr>
              <w:t>by</w:t>
            </w:r>
            <w:r w:rsidR="00503155" w:rsidRPr="005839B2">
              <w:rPr>
                <w:rFonts w:cstheme="majorHAnsi"/>
                <w:sz w:val="21"/>
                <w:szCs w:val="21"/>
              </w:rPr>
              <w:t xml:space="preserve"> </w:t>
            </w:r>
            <w:r w:rsidR="00D71B80" w:rsidRPr="005839B2">
              <w:rPr>
                <w:rFonts w:cstheme="majorHAnsi"/>
                <w:sz w:val="21"/>
                <w:szCs w:val="21"/>
              </w:rPr>
              <w:t>0</w:t>
            </w:r>
            <w:r w:rsidR="00D643CB">
              <w:rPr>
                <w:rFonts w:cstheme="majorHAnsi"/>
                <w:sz w:val="21"/>
                <w:szCs w:val="21"/>
              </w:rPr>
              <w:t>1</w:t>
            </w:r>
            <w:r w:rsidR="00503155" w:rsidRPr="005839B2">
              <w:rPr>
                <w:rFonts w:cstheme="majorHAnsi"/>
                <w:sz w:val="21"/>
                <w:szCs w:val="21"/>
              </w:rPr>
              <w:t>/</w:t>
            </w:r>
            <w:r w:rsidR="00D643CB">
              <w:rPr>
                <w:rFonts w:cstheme="majorHAnsi"/>
                <w:sz w:val="21"/>
                <w:szCs w:val="21"/>
              </w:rPr>
              <w:t>11</w:t>
            </w:r>
            <w:r w:rsidR="00503155" w:rsidRPr="005839B2">
              <w:rPr>
                <w:rFonts w:cstheme="majorHAnsi"/>
                <w:sz w:val="21"/>
                <w:szCs w:val="21"/>
              </w:rPr>
              <w:t>/2</w:t>
            </w:r>
            <w:r w:rsidR="00D7693E">
              <w:rPr>
                <w:rFonts w:cstheme="majorHAnsi"/>
                <w:sz w:val="21"/>
                <w:szCs w:val="21"/>
              </w:rPr>
              <w:t>4</w:t>
            </w:r>
            <w:r w:rsidR="00503155" w:rsidRPr="005839B2">
              <w:rPr>
                <w:rFonts w:cstheme="majorHAnsi"/>
                <w:sz w:val="21"/>
                <w:szCs w:val="21"/>
              </w:rPr>
              <w:t>.</w:t>
            </w:r>
          </w:p>
          <w:p w14:paraId="7108FDEE" w14:textId="4DD68885" w:rsidR="000B05D1" w:rsidRPr="005839B2" w:rsidRDefault="000B05D1">
            <w:pPr>
              <w:rPr>
                <w:rFonts w:cstheme="majorHAnsi"/>
                <w:sz w:val="21"/>
                <w:szCs w:val="21"/>
              </w:rPr>
            </w:pPr>
          </w:p>
        </w:tc>
      </w:tr>
      <w:tr w:rsidR="00CB1676" w:rsidRPr="005839B2" w14:paraId="7C587F9D" w14:textId="77777777" w:rsidTr="00CB1676">
        <w:tc>
          <w:tcPr>
            <w:tcW w:w="1305" w:type="dxa"/>
          </w:tcPr>
          <w:p w14:paraId="58CB4AD1" w14:textId="77777777" w:rsidR="0024105D" w:rsidRPr="005839B2" w:rsidRDefault="009A470F">
            <w:pPr>
              <w:rPr>
                <w:rFonts w:cstheme="majorHAnsi"/>
                <w:sz w:val="21"/>
                <w:szCs w:val="21"/>
              </w:rPr>
            </w:pPr>
            <w:r w:rsidRPr="005839B2">
              <w:rPr>
                <w:rFonts w:cstheme="majorHAnsi"/>
                <w:b/>
                <w:sz w:val="21"/>
                <w:szCs w:val="21"/>
              </w:rPr>
              <w:t>Unclaimed Prizes:</w:t>
            </w:r>
          </w:p>
        </w:tc>
        <w:tc>
          <w:tcPr>
            <w:tcW w:w="9458" w:type="dxa"/>
          </w:tcPr>
          <w:p w14:paraId="0A021BC8" w14:textId="5842F653" w:rsidR="0024105D" w:rsidRPr="005839B2" w:rsidRDefault="007B5DB2">
            <w:pPr>
              <w:rPr>
                <w:rFonts w:cstheme="majorHAnsi"/>
                <w:sz w:val="21"/>
                <w:szCs w:val="21"/>
              </w:rPr>
            </w:pPr>
            <w:r w:rsidRPr="005839B2">
              <w:rPr>
                <w:rFonts w:cstheme="majorHAnsi"/>
                <w:sz w:val="21"/>
                <w:szCs w:val="21"/>
              </w:rPr>
              <w:t xml:space="preserve">If the drawn entrant from the Major Draw </w:t>
            </w:r>
            <w:r w:rsidR="00B73AC0" w:rsidRPr="005839B2">
              <w:rPr>
                <w:rFonts w:cstheme="majorHAnsi"/>
                <w:sz w:val="21"/>
                <w:szCs w:val="21"/>
              </w:rPr>
              <w:t xml:space="preserve">cannot be contacted or </w:t>
            </w:r>
            <w:r w:rsidRPr="005839B2">
              <w:rPr>
                <w:rFonts w:cstheme="majorHAnsi"/>
                <w:sz w:val="21"/>
                <w:szCs w:val="21"/>
              </w:rPr>
              <w:t>does not claim their opportunity to participate in the Game</w:t>
            </w:r>
            <w:r w:rsidR="00CB3FD1" w:rsidRPr="005839B2">
              <w:rPr>
                <w:rFonts w:cstheme="majorHAnsi"/>
                <w:sz w:val="21"/>
                <w:szCs w:val="21"/>
              </w:rPr>
              <w:t xml:space="preserve"> or opts out of participation</w:t>
            </w:r>
            <w:r w:rsidR="00B73AC0" w:rsidRPr="005839B2">
              <w:rPr>
                <w:rFonts w:cstheme="majorHAnsi"/>
                <w:sz w:val="21"/>
                <w:szCs w:val="21"/>
              </w:rPr>
              <w:t xml:space="preserve"> in the Game</w:t>
            </w:r>
            <w:r w:rsidRPr="005839B2">
              <w:rPr>
                <w:rFonts w:cstheme="majorHAnsi"/>
                <w:sz w:val="21"/>
                <w:szCs w:val="21"/>
              </w:rPr>
              <w:t xml:space="preserve"> by</w:t>
            </w:r>
            <w:r w:rsidR="00CB3FD1" w:rsidRPr="005839B2">
              <w:rPr>
                <w:rFonts w:cstheme="majorHAnsi"/>
                <w:sz w:val="21"/>
                <w:szCs w:val="21"/>
              </w:rPr>
              <w:t xml:space="preserve"> </w:t>
            </w:r>
            <w:r w:rsidRPr="005839B2">
              <w:rPr>
                <w:rFonts w:cstheme="majorHAnsi"/>
                <w:sz w:val="21"/>
                <w:szCs w:val="21"/>
              </w:rPr>
              <w:t>0</w:t>
            </w:r>
            <w:r w:rsidR="00D7693E">
              <w:rPr>
                <w:rFonts w:cstheme="majorHAnsi"/>
                <w:sz w:val="21"/>
                <w:szCs w:val="21"/>
              </w:rPr>
              <w:t>8</w:t>
            </w:r>
            <w:r w:rsidR="009A470F" w:rsidRPr="005839B2">
              <w:rPr>
                <w:rFonts w:cstheme="majorHAnsi"/>
                <w:sz w:val="21"/>
                <w:szCs w:val="21"/>
              </w:rPr>
              <w:t>/</w:t>
            </w:r>
            <w:r w:rsidR="00D643CB">
              <w:rPr>
                <w:rFonts w:cstheme="majorHAnsi"/>
                <w:sz w:val="21"/>
                <w:szCs w:val="21"/>
              </w:rPr>
              <w:t>11/</w:t>
            </w:r>
            <w:r w:rsidR="009A470F" w:rsidRPr="005839B2">
              <w:rPr>
                <w:rFonts w:cstheme="majorHAnsi"/>
                <w:sz w:val="21"/>
                <w:szCs w:val="21"/>
              </w:rPr>
              <w:t>2</w:t>
            </w:r>
            <w:r w:rsidR="009116AA">
              <w:rPr>
                <w:rFonts w:cstheme="majorHAnsi"/>
                <w:sz w:val="21"/>
                <w:szCs w:val="21"/>
              </w:rPr>
              <w:t>4</w:t>
            </w:r>
            <w:r w:rsidR="009A470F" w:rsidRPr="005839B2">
              <w:rPr>
                <w:rFonts w:cstheme="majorHAnsi"/>
                <w:sz w:val="21"/>
                <w:szCs w:val="21"/>
              </w:rPr>
              <w:t xml:space="preserve"> at 12:00 pm AEDT</w:t>
            </w:r>
            <w:r w:rsidR="00B73AC0" w:rsidRPr="005839B2">
              <w:rPr>
                <w:rFonts w:cstheme="majorHAnsi"/>
                <w:sz w:val="21"/>
                <w:szCs w:val="21"/>
              </w:rPr>
              <w:t>, a redraw will be held</w:t>
            </w:r>
            <w:r w:rsidR="009A470F" w:rsidRPr="005839B2">
              <w:rPr>
                <w:rFonts w:cstheme="majorHAnsi"/>
                <w:sz w:val="21"/>
                <w:szCs w:val="21"/>
              </w:rPr>
              <w:t xml:space="preserve"> on </w:t>
            </w:r>
            <w:r w:rsidR="00F75E37">
              <w:rPr>
                <w:rFonts w:cstheme="majorHAnsi"/>
                <w:sz w:val="21"/>
                <w:szCs w:val="21"/>
              </w:rPr>
              <w:t>15</w:t>
            </w:r>
            <w:r w:rsidR="00D643CB" w:rsidRPr="005839B2">
              <w:rPr>
                <w:rFonts w:cstheme="majorHAnsi"/>
                <w:sz w:val="21"/>
                <w:szCs w:val="21"/>
              </w:rPr>
              <w:t>/</w:t>
            </w:r>
            <w:r w:rsidR="00D643CB">
              <w:rPr>
                <w:rFonts w:cstheme="majorHAnsi"/>
                <w:sz w:val="21"/>
                <w:szCs w:val="21"/>
              </w:rPr>
              <w:t>11/</w:t>
            </w:r>
            <w:r w:rsidR="00D643CB" w:rsidRPr="005839B2">
              <w:rPr>
                <w:rFonts w:cstheme="majorHAnsi"/>
                <w:sz w:val="21"/>
                <w:szCs w:val="21"/>
              </w:rPr>
              <w:t>2</w:t>
            </w:r>
            <w:r w:rsidR="00D643CB">
              <w:rPr>
                <w:rFonts w:cstheme="majorHAnsi"/>
                <w:sz w:val="21"/>
                <w:szCs w:val="21"/>
              </w:rPr>
              <w:t>4</w:t>
            </w:r>
            <w:r w:rsidR="00D643CB" w:rsidRPr="005839B2">
              <w:rPr>
                <w:rFonts w:cstheme="majorHAnsi"/>
                <w:sz w:val="21"/>
                <w:szCs w:val="21"/>
              </w:rPr>
              <w:t xml:space="preserve"> </w:t>
            </w:r>
            <w:r w:rsidR="009A470F" w:rsidRPr="005839B2">
              <w:rPr>
                <w:rFonts w:cstheme="majorHAnsi"/>
                <w:sz w:val="21"/>
                <w:szCs w:val="21"/>
              </w:rPr>
              <w:t>at 1:00 pm AEDT</w:t>
            </w:r>
            <w:r w:rsidR="000236D9" w:rsidRPr="005839B2">
              <w:rPr>
                <w:rFonts w:cstheme="majorHAnsi"/>
                <w:sz w:val="21"/>
                <w:szCs w:val="21"/>
              </w:rPr>
              <w:t xml:space="preserve"> at Greeneagle, 5/9 Fitzpatrick Street, Revesby NSW 2212, Australia</w:t>
            </w:r>
            <w:r w:rsidR="009A470F" w:rsidRPr="005839B2">
              <w:rPr>
                <w:rFonts w:cstheme="majorHAnsi"/>
                <w:sz w:val="21"/>
                <w:szCs w:val="21"/>
              </w:rPr>
              <w:t xml:space="preserve"> </w:t>
            </w:r>
            <w:r w:rsidR="00B73AC0" w:rsidRPr="005839B2">
              <w:rPr>
                <w:rFonts w:cstheme="majorHAnsi"/>
                <w:sz w:val="21"/>
                <w:szCs w:val="21"/>
              </w:rPr>
              <w:t>to award the opportunity for participation in the Game</w:t>
            </w:r>
            <w:r w:rsidR="009A470F" w:rsidRPr="005839B2">
              <w:rPr>
                <w:rFonts w:cstheme="majorHAnsi"/>
                <w:sz w:val="21"/>
                <w:szCs w:val="21"/>
              </w:rPr>
              <w:t xml:space="preserve">. The winner of the redraw will be notified by email and phone within </w:t>
            </w:r>
            <w:r w:rsidR="00463191" w:rsidRPr="005839B2">
              <w:rPr>
                <w:rFonts w:cstheme="majorHAnsi"/>
                <w:sz w:val="21"/>
                <w:szCs w:val="21"/>
              </w:rPr>
              <w:t>seven (7)</w:t>
            </w:r>
            <w:r w:rsidR="009A470F" w:rsidRPr="005839B2">
              <w:rPr>
                <w:rFonts w:cstheme="majorHAnsi"/>
                <w:sz w:val="21"/>
                <w:szCs w:val="21"/>
              </w:rPr>
              <w:t xml:space="preserve"> days of the redraw. The winner will </w:t>
            </w:r>
            <w:r w:rsidR="00157935" w:rsidRPr="005839B2">
              <w:rPr>
                <w:rFonts w:cstheme="majorHAnsi"/>
                <w:sz w:val="21"/>
                <w:szCs w:val="21"/>
              </w:rPr>
              <w:t>also be published at</w:t>
            </w:r>
            <w:r w:rsidR="009A470F" w:rsidRPr="005839B2">
              <w:rPr>
                <w:rFonts w:cstheme="majorHAnsi"/>
                <w:sz w:val="21"/>
                <w:szCs w:val="21"/>
              </w:rPr>
              <w:t xml:space="preserve"> www.prizestolove.com.au/winners </w:t>
            </w:r>
            <w:r w:rsidR="00D2601C" w:rsidRPr="005839B2">
              <w:rPr>
                <w:rFonts w:cstheme="majorHAnsi"/>
                <w:sz w:val="21"/>
                <w:szCs w:val="21"/>
              </w:rPr>
              <w:t>by</w:t>
            </w:r>
            <w:r w:rsidR="009A470F" w:rsidRPr="005839B2">
              <w:rPr>
                <w:rFonts w:cstheme="majorHAnsi"/>
                <w:sz w:val="21"/>
                <w:szCs w:val="21"/>
              </w:rPr>
              <w:t xml:space="preserve"> </w:t>
            </w:r>
            <w:r w:rsidR="00E85322">
              <w:rPr>
                <w:rFonts w:cstheme="majorHAnsi"/>
                <w:sz w:val="21"/>
                <w:szCs w:val="21"/>
              </w:rPr>
              <w:t>1</w:t>
            </w:r>
            <w:r w:rsidR="001E22D6">
              <w:rPr>
                <w:rFonts w:cstheme="majorHAnsi"/>
                <w:sz w:val="21"/>
                <w:szCs w:val="21"/>
              </w:rPr>
              <w:t>5</w:t>
            </w:r>
            <w:r w:rsidR="009A470F" w:rsidRPr="005839B2">
              <w:rPr>
                <w:rFonts w:cstheme="majorHAnsi"/>
                <w:sz w:val="21"/>
                <w:szCs w:val="21"/>
              </w:rPr>
              <w:t>/</w:t>
            </w:r>
            <w:r w:rsidR="001E22D6">
              <w:rPr>
                <w:rFonts w:cstheme="majorHAnsi"/>
                <w:sz w:val="21"/>
                <w:szCs w:val="21"/>
              </w:rPr>
              <w:t>11</w:t>
            </w:r>
            <w:r w:rsidR="009A470F" w:rsidRPr="005839B2">
              <w:rPr>
                <w:rFonts w:cstheme="majorHAnsi"/>
                <w:sz w:val="21"/>
                <w:szCs w:val="21"/>
              </w:rPr>
              <w:t>/2</w:t>
            </w:r>
            <w:r w:rsidR="009F41AA">
              <w:rPr>
                <w:rFonts w:cstheme="majorHAnsi"/>
                <w:sz w:val="21"/>
                <w:szCs w:val="21"/>
              </w:rPr>
              <w:t>4</w:t>
            </w:r>
            <w:r w:rsidR="009A470F" w:rsidRPr="005839B2">
              <w:rPr>
                <w:rFonts w:cstheme="majorHAnsi"/>
                <w:sz w:val="21"/>
                <w:szCs w:val="21"/>
              </w:rPr>
              <w:t xml:space="preserve">. </w:t>
            </w:r>
            <w:r w:rsidR="001E22D6">
              <w:rPr>
                <w:rFonts w:cstheme="majorHAnsi"/>
                <w:sz w:val="21"/>
                <w:szCs w:val="21"/>
              </w:rPr>
              <w:t xml:space="preserve"> </w:t>
            </w:r>
          </w:p>
          <w:p w14:paraId="0DF07D29" w14:textId="77777777" w:rsidR="0024105D" w:rsidRPr="005839B2" w:rsidRDefault="0024105D">
            <w:pPr>
              <w:rPr>
                <w:rFonts w:cstheme="majorHAnsi"/>
                <w:sz w:val="21"/>
                <w:szCs w:val="21"/>
              </w:rPr>
            </w:pPr>
          </w:p>
          <w:p w14:paraId="5DFE3588" w14:textId="77777777" w:rsidR="0024105D" w:rsidRPr="005839B2" w:rsidRDefault="009A470F">
            <w:pPr>
              <w:rPr>
                <w:rFonts w:cstheme="majorHAnsi"/>
                <w:sz w:val="21"/>
                <w:szCs w:val="21"/>
              </w:rPr>
            </w:pPr>
            <w:r w:rsidRPr="005839B2">
              <w:rPr>
                <w:rFonts w:cstheme="majorHAnsi"/>
                <w:sz w:val="21"/>
                <w:szCs w:val="21"/>
              </w:rPr>
              <w:t>If there are no prize winner/s or winner/s for this Promotion cannot be found, this information will be published at www.prizestolove.com.au/winners.</w:t>
            </w:r>
          </w:p>
        </w:tc>
      </w:tr>
    </w:tbl>
    <w:p w14:paraId="3F118D94" w14:textId="77777777" w:rsidR="00E85A8B" w:rsidRPr="005839B2" w:rsidRDefault="00E85A8B" w:rsidP="00E85A8B">
      <w:pPr>
        <w:ind w:left="360"/>
        <w:rPr>
          <w:rFonts w:cstheme="majorHAnsi"/>
          <w:sz w:val="21"/>
          <w:szCs w:val="21"/>
        </w:rPr>
      </w:pPr>
    </w:p>
    <w:p w14:paraId="6A24A8BD" w14:textId="5B35EEA8" w:rsidR="0024105D" w:rsidRPr="005839B2" w:rsidRDefault="009A470F">
      <w:pPr>
        <w:numPr>
          <w:ilvl w:val="0"/>
          <w:numId w:val="17"/>
        </w:numPr>
        <w:rPr>
          <w:rFonts w:cstheme="majorHAnsi"/>
          <w:sz w:val="21"/>
          <w:szCs w:val="21"/>
        </w:rPr>
      </w:pPr>
      <w:r w:rsidRPr="005839B2">
        <w:rPr>
          <w:rFonts w:cstheme="majorHAnsi"/>
          <w:sz w:val="21"/>
          <w:szCs w:val="21"/>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1B6A3A7F" w14:textId="78690F6E" w:rsidR="0024105D" w:rsidRPr="005839B2" w:rsidRDefault="009A470F">
      <w:pPr>
        <w:numPr>
          <w:ilvl w:val="0"/>
          <w:numId w:val="17"/>
        </w:numPr>
        <w:rPr>
          <w:rFonts w:cstheme="majorHAnsi"/>
          <w:sz w:val="21"/>
          <w:szCs w:val="21"/>
        </w:rPr>
      </w:pPr>
      <w:r w:rsidRPr="005839B2">
        <w:rPr>
          <w:rFonts w:cstheme="majorHAnsi"/>
          <w:sz w:val="21"/>
          <w:szCs w:val="21"/>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7181DA55" w14:textId="0D35E96E" w:rsidR="003D2503" w:rsidRPr="005839B2" w:rsidRDefault="003D2503">
      <w:pPr>
        <w:numPr>
          <w:ilvl w:val="0"/>
          <w:numId w:val="17"/>
        </w:numPr>
        <w:rPr>
          <w:rFonts w:cstheme="majorHAnsi"/>
          <w:sz w:val="21"/>
          <w:szCs w:val="21"/>
        </w:rPr>
      </w:pPr>
      <w:r w:rsidRPr="005839B2">
        <w:rPr>
          <w:rFonts w:cstheme="majorHAnsi"/>
          <w:sz w:val="21"/>
          <w:szCs w:val="21"/>
        </w:rPr>
        <w:t>The Promoter is not responsible if your mobile device/desktop is not sufficiently capable for the purpose of submitting an entry.</w:t>
      </w:r>
    </w:p>
    <w:p w14:paraId="5552D9D3" w14:textId="390C5FFD" w:rsidR="0024105D" w:rsidRPr="005839B2" w:rsidRDefault="009A470F">
      <w:pPr>
        <w:numPr>
          <w:ilvl w:val="0"/>
          <w:numId w:val="17"/>
        </w:numPr>
        <w:rPr>
          <w:rFonts w:cstheme="majorHAnsi"/>
          <w:sz w:val="21"/>
          <w:szCs w:val="21"/>
        </w:rPr>
      </w:pPr>
      <w:r w:rsidRPr="005839B2">
        <w:rPr>
          <w:rFonts w:cstheme="majorHAnsi"/>
          <w:sz w:val="21"/>
          <w:szCs w:val="21"/>
        </w:rPr>
        <w:t xml:space="preserve">Valid and eligible entries via How to Enter will only be accepted during </w:t>
      </w:r>
      <w:r w:rsidR="00474CDA" w:rsidRPr="005839B2">
        <w:rPr>
          <w:rFonts w:cstheme="majorHAnsi"/>
          <w:sz w:val="21"/>
          <w:szCs w:val="21"/>
        </w:rPr>
        <w:t>the Promotional Period.</w:t>
      </w:r>
      <w:r w:rsidRPr="005839B2">
        <w:rPr>
          <w:rFonts w:cstheme="majorHAnsi"/>
          <w:sz w:val="21"/>
          <w:szCs w:val="21"/>
        </w:rPr>
        <w:t xml:space="preserve"> </w:t>
      </w:r>
    </w:p>
    <w:p w14:paraId="037F2457" w14:textId="2F20CF87" w:rsidR="003676BD" w:rsidRPr="005839B2" w:rsidRDefault="00E85A8B" w:rsidP="003676BD">
      <w:pPr>
        <w:numPr>
          <w:ilvl w:val="0"/>
          <w:numId w:val="17"/>
        </w:numPr>
        <w:rPr>
          <w:rFonts w:cstheme="majorHAnsi"/>
          <w:sz w:val="21"/>
          <w:szCs w:val="21"/>
        </w:rPr>
      </w:pPr>
      <w:r w:rsidRPr="005839B2">
        <w:rPr>
          <w:rFonts w:cstheme="majorHAnsi"/>
          <w:sz w:val="21"/>
          <w:szCs w:val="21"/>
        </w:rPr>
        <w:t>Directors, officers, management and employees</w:t>
      </w:r>
      <w:r w:rsidR="009A470F" w:rsidRPr="005839B2">
        <w:rPr>
          <w:rFonts w:cstheme="majorHAnsi"/>
          <w:sz w:val="21"/>
          <w:szCs w:val="21"/>
        </w:rPr>
        <w:t xml:space="preserve"> (and their immediate family members) of agencies/companies directly associated with the conduct of this Promotion, the Promoter, businesses involved in determination of winner/s for the Promotion, businesses involved in the management of the Promotion, any organisation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8C64869" w14:textId="42D36B47" w:rsidR="00C45FDE" w:rsidRPr="005839B2" w:rsidRDefault="00C45FDE" w:rsidP="00C45FDE">
      <w:pPr>
        <w:numPr>
          <w:ilvl w:val="0"/>
          <w:numId w:val="17"/>
        </w:numPr>
        <w:rPr>
          <w:rFonts w:cstheme="majorHAnsi"/>
          <w:sz w:val="21"/>
          <w:szCs w:val="21"/>
        </w:rPr>
      </w:pPr>
      <w:r w:rsidRPr="005839B2">
        <w:rPr>
          <w:rFonts w:cstheme="majorHAnsi"/>
          <w:sz w:val="21"/>
          <w:szCs w:val="21"/>
        </w:rPr>
        <w:t>Entrants must keep their proof of purchase specified in the How to Enter section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Tax Invoice / Receipt/Subscription Order Confirmation Invoice must clearly specify: (a) the required product/s or service/s to be purchased for entry; and (b) that the purchase was made during the Promotional Period and prior to entry.</w:t>
      </w:r>
    </w:p>
    <w:p w14:paraId="14C005C2" w14:textId="3DA1CE96" w:rsidR="0024105D" w:rsidRPr="005839B2" w:rsidRDefault="009A470F" w:rsidP="003676BD">
      <w:pPr>
        <w:numPr>
          <w:ilvl w:val="0"/>
          <w:numId w:val="17"/>
        </w:numPr>
        <w:rPr>
          <w:rFonts w:cstheme="majorHAnsi"/>
          <w:sz w:val="21"/>
          <w:szCs w:val="21"/>
        </w:rPr>
      </w:pPr>
      <w:r w:rsidRPr="005839B2">
        <w:rPr>
          <w:rFonts w:cstheme="majorHAnsi"/>
          <w:sz w:val="21"/>
          <w:szCs w:val="21"/>
        </w:rPr>
        <w:lastRenderedPageBreak/>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31BC8A0" w14:textId="77777777" w:rsidR="0024105D" w:rsidRPr="005839B2" w:rsidRDefault="009A470F">
      <w:pPr>
        <w:numPr>
          <w:ilvl w:val="0"/>
          <w:numId w:val="17"/>
        </w:numPr>
        <w:rPr>
          <w:rFonts w:cstheme="majorHAnsi"/>
          <w:sz w:val="21"/>
          <w:szCs w:val="21"/>
        </w:rPr>
      </w:pPr>
      <w:r w:rsidRPr="005839B2">
        <w:rPr>
          <w:rFonts w:cstheme="majorHAnsi"/>
          <w:sz w:val="21"/>
          <w:szCs w:val="21"/>
        </w:rPr>
        <w:t>If any winner chooses not to take their prize (or is unable to), or does not take or claim a prize by the time specified by the Promoter, or is unavailable, they forfeit the prize and the Promoter is not obliged to substitute the prize.</w:t>
      </w:r>
    </w:p>
    <w:p w14:paraId="0BEC948B" w14:textId="77777777" w:rsidR="0024105D" w:rsidRPr="005839B2" w:rsidRDefault="009A470F">
      <w:pPr>
        <w:numPr>
          <w:ilvl w:val="0"/>
          <w:numId w:val="17"/>
        </w:numPr>
        <w:rPr>
          <w:rFonts w:cstheme="majorHAnsi"/>
          <w:sz w:val="21"/>
          <w:szCs w:val="21"/>
        </w:rPr>
      </w:pPr>
      <w:r w:rsidRPr="005839B2">
        <w:rPr>
          <w:rFonts w:cstheme="majorHAnsi"/>
          <w:sz w:val="21"/>
          <w:szCs w:val="21"/>
        </w:rPr>
        <w:t>Where entry is allowed by purchase or subscription, the cost of the product or service is no greater than the cost would be without the opportunity to participate in the Promotion.</w:t>
      </w:r>
    </w:p>
    <w:p w14:paraId="648AC8D0" w14:textId="77777777" w:rsidR="0024105D" w:rsidRPr="005839B2" w:rsidRDefault="009A470F">
      <w:pPr>
        <w:numPr>
          <w:ilvl w:val="0"/>
          <w:numId w:val="17"/>
        </w:numPr>
        <w:rPr>
          <w:rFonts w:cstheme="majorHAnsi"/>
          <w:sz w:val="21"/>
          <w:szCs w:val="21"/>
        </w:rPr>
      </w:pPr>
      <w:r w:rsidRPr="005839B2">
        <w:rPr>
          <w:rFonts w:cstheme="majorHAnsi"/>
          <w:sz w:val="21"/>
          <w:szCs w:val="21"/>
        </w:rPr>
        <w:t>The value of the prizes is accurate and based upon the recommended retail value of the prizes (inclusive of GST) at the date of printing. The Promoter accepts no responsibility for any variation in the value of the prizes after that date.</w:t>
      </w:r>
    </w:p>
    <w:p w14:paraId="3B46CBD3" w14:textId="77777777" w:rsidR="0024105D" w:rsidRPr="005839B2" w:rsidRDefault="009A470F">
      <w:pPr>
        <w:numPr>
          <w:ilvl w:val="0"/>
          <w:numId w:val="17"/>
        </w:numPr>
        <w:rPr>
          <w:rFonts w:cstheme="majorHAnsi"/>
          <w:sz w:val="21"/>
          <w:szCs w:val="21"/>
        </w:rPr>
      </w:pPr>
      <w:r w:rsidRPr="005839B2">
        <w:rPr>
          <w:rFonts w:cstheme="majorHAnsi"/>
          <w:sz w:val="21"/>
          <w:szCs w:val="21"/>
        </w:rPr>
        <w:t>No part of a prize is exchangeable, redeemable for cash or any other prize or transferable, unless otherwise specified in writing by the Promoter.</w:t>
      </w:r>
    </w:p>
    <w:p w14:paraId="26062596" w14:textId="77777777" w:rsidR="0024105D" w:rsidRPr="005839B2" w:rsidRDefault="009A470F">
      <w:pPr>
        <w:numPr>
          <w:ilvl w:val="0"/>
          <w:numId w:val="17"/>
        </w:numPr>
        <w:rPr>
          <w:rFonts w:cstheme="majorHAnsi"/>
          <w:sz w:val="21"/>
          <w:szCs w:val="21"/>
        </w:rPr>
      </w:pPr>
      <w:r w:rsidRPr="005839B2">
        <w:rPr>
          <w:rFonts w:cstheme="majorHAnsi"/>
          <w:sz w:val="21"/>
          <w:szCs w:val="21"/>
        </w:rPr>
        <w:t>If a prize (or portion of a prize) is unavailable the Promoter reserves the right to substitute the prize (or that portion of the prize) to a prize of equal or greater value and specification, subject to any written directions of a regulatory authority.</w:t>
      </w:r>
    </w:p>
    <w:p w14:paraId="54DCAD5A" w14:textId="77777777" w:rsidR="0024105D" w:rsidRPr="005839B2" w:rsidRDefault="009A470F">
      <w:pPr>
        <w:numPr>
          <w:ilvl w:val="0"/>
          <w:numId w:val="17"/>
        </w:numPr>
        <w:rPr>
          <w:rFonts w:cstheme="majorHAnsi"/>
          <w:sz w:val="21"/>
          <w:szCs w:val="21"/>
        </w:rPr>
      </w:pPr>
      <w:r w:rsidRPr="005839B2">
        <w:rPr>
          <w:rFonts w:cstheme="majorHAnsi"/>
          <w:sz w:val="21"/>
          <w:szCs w:val="21"/>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30F348F0" w14:textId="77777777" w:rsidR="0024105D" w:rsidRPr="005839B2" w:rsidRDefault="009A470F">
      <w:pPr>
        <w:numPr>
          <w:ilvl w:val="0"/>
          <w:numId w:val="17"/>
        </w:numPr>
        <w:rPr>
          <w:rFonts w:cstheme="majorHAnsi"/>
          <w:sz w:val="21"/>
          <w:szCs w:val="21"/>
        </w:rPr>
      </w:pPr>
      <w:r w:rsidRPr="005839B2">
        <w:rPr>
          <w:rFonts w:cstheme="majorHAnsi"/>
          <w:sz w:val="21"/>
          <w:szCs w:val="21"/>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0041E09B" w14:textId="77777777" w:rsidR="0024105D" w:rsidRPr="005839B2" w:rsidRDefault="009A470F">
      <w:pPr>
        <w:numPr>
          <w:ilvl w:val="0"/>
          <w:numId w:val="17"/>
        </w:numPr>
        <w:rPr>
          <w:rFonts w:cstheme="majorHAnsi"/>
          <w:sz w:val="21"/>
          <w:szCs w:val="21"/>
        </w:rPr>
      </w:pPr>
      <w:r w:rsidRPr="005839B2">
        <w:rPr>
          <w:rFonts w:cstheme="majorHAnsi"/>
          <w:sz w:val="21"/>
          <w:szCs w:val="21"/>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www.aremedia.com.au/privacy/.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7A523D5F" w14:textId="77777777" w:rsidR="0024105D" w:rsidRPr="005839B2" w:rsidRDefault="009A470F">
      <w:pPr>
        <w:numPr>
          <w:ilvl w:val="0"/>
          <w:numId w:val="17"/>
        </w:numPr>
        <w:rPr>
          <w:rFonts w:cstheme="majorHAnsi"/>
          <w:sz w:val="21"/>
          <w:szCs w:val="21"/>
        </w:rPr>
      </w:pPr>
      <w:r w:rsidRPr="005839B2">
        <w:rPr>
          <w:rFonts w:cstheme="majorHAnsi"/>
          <w:sz w:val="21"/>
          <w:szCs w:val="21"/>
        </w:rPr>
        <w:t>For the purposes of public statements and advertisements, the Promoter may only publish the winner's surname, initial and State/Territory or postcode of residence.</w:t>
      </w:r>
    </w:p>
    <w:p w14:paraId="40096604" w14:textId="66B569E2" w:rsidR="0024105D" w:rsidRPr="005839B2" w:rsidRDefault="009A470F">
      <w:pPr>
        <w:numPr>
          <w:ilvl w:val="0"/>
          <w:numId w:val="17"/>
        </w:numPr>
        <w:rPr>
          <w:rFonts w:cstheme="majorHAnsi"/>
          <w:sz w:val="21"/>
          <w:szCs w:val="21"/>
        </w:rPr>
      </w:pPr>
      <w:r w:rsidRPr="005839B2">
        <w:rPr>
          <w:rFonts w:cstheme="majorHAnsi"/>
          <w:sz w:val="21"/>
          <w:szCs w:val="21"/>
        </w:rPr>
        <w:t xml:space="preserve">It is a condition of accepting the prize that a winner may be required to sign a legal release as determined by the Promoter in its absolute discretion, prior to receiving a prize. </w:t>
      </w:r>
    </w:p>
    <w:p w14:paraId="439B7D19" w14:textId="77777777" w:rsidR="0024105D" w:rsidRPr="005839B2" w:rsidRDefault="009A470F">
      <w:pPr>
        <w:numPr>
          <w:ilvl w:val="0"/>
          <w:numId w:val="17"/>
        </w:numPr>
        <w:rPr>
          <w:rFonts w:cstheme="majorHAnsi"/>
          <w:sz w:val="21"/>
          <w:szCs w:val="21"/>
        </w:rPr>
      </w:pPr>
      <w:r w:rsidRPr="005839B2">
        <w:rPr>
          <w:rFonts w:cstheme="majorHAnsi"/>
          <w:sz w:val="21"/>
          <w:szCs w:val="21"/>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FD5BFD8" w14:textId="77777777" w:rsidR="000235EC" w:rsidRPr="005839B2" w:rsidRDefault="000235EC" w:rsidP="000235EC">
      <w:pPr>
        <w:numPr>
          <w:ilvl w:val="0"/>
          <w:numId w:val="17"/>
        </w:numPr>
        <w:rPr>
          <w:rFonts w:cstheme="majorHAnsi"/>
          <w:sz w:val="21"/>
          <w:szCs w:val="21"/>
        </w:rPr>
      </w:pPr>
      <w:r w:rsidRPr="005839B2">
        <w:rPr>
          <w:rFonts w:cstheme="majorHAnsi"/>
          <w:sz w:val="21"/>
          <w:szCs w:val="21"/>
        </w:rPr>
        <w:t xml:space="preserve">Any guarantee or warranty given is in addition to any relevant statutory guarantees and warranties and nothing in these Conditions of Entry restricts, excludes or modifies or purports to restrict, exclude or modify any statutory consumer rights </w:t>
      </w:r>
      <w:r w:rsidRPr="005839B2">
        <w:rPr>
          <w:rFonts w:cstheme="majorHAnsi"/>
          <w:sz w:val="21"/>
          <w:szCs w:val="21"/>
        </w:rPr>
        <w:lastRenderedPageBreak/>
        <w:t>under any applicable law including the Consumer Guarantees Act 1993 (NZ) and/or Fair Trading Act 1986 (NZ) and the Competition and Consumer Act 2010 (Cth).</w:t>
      </w:r>
    </w:p>
    <w:p w14:paraId="07EF45E3" w14:textId="77777777" w:rsidR="0024105D" w:rsidRPr="005839B2" w:rsidRDefault="009A470F">
      <w:pPr>
        <w:numPr>
          <w:ilvl w:val="0"/>
          <w:numId w:val="17"/>
        </w:numPr>
        <w:rPr>
          <w:rFonts w:cstheme="majorHAnsi"/>
          <w:sz w:val="21"/>
          <w:szCs w:val="21"/>
        </w:rPr>
      </w:pPr>
      <w:r w:rsidRPr="005839B2">
        <w:rPr>
          <w:rFonts w:cstheme="majorHAnsi"/>
          <w:sz w:val="21"/>
          <w:szCs w:val="21"/>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158CEB7" w14:textId="77777777" w:rsidR="0024105D" w:rsidRPr="005839B2" w:rsidRDefault="009A470F">
      <w:pPr>
        <w:numPr>
          <w:ilvl w:val="0"/>
          <w:numId w:val="17"/>
        </w:numPr>
        <w:rPr>
          <w:rFonts w:cstheme="majorHAnsi"/>
          <w:sz w:val="21"/>
          <w:szCs w:val="21"/>
        </w:rPr>
      </w:pPr>
      <w:r w:rsidRPr="005839B2">
        <w:rPr>
          <w:rFonts w:cstheme="majorHAnsi"/>
          <w:sz w:val="21"/>
          <w:szCs w:val="21"/>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3CE118AE" w14:textId="77777777" w:rsidR="0024105D" w:rsidRPr="005839B2" w:rsidRDefault="009A470F">
      <w:pPr>
        <w:numPr>
          <w:ilvl w:val="0"/>
          <w:numId w:val="17"/>
        </w:numPr>
        <w:rPr>
          <w:rFonts w:cstheme="majorHAnsi"/>
          <w:sz w:val="21"/>
          <w:szCs w:val="21"/>
        </w:rPr>
      </w:pPr>
      <w:r w:rsidRPr="005839B2">
        <w:rPr>
          <w:rFonts w:cstheme="majorHAnsi"/>
          <w:sz w:val="21"/>
          <w:szCs w:val="21"/>
        </w:rP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227C9B63" w14:textId="77777777" w:rsidR="0024105D" w:rsidRPr="005839B2" w:rsidRDefault="009A470F">
      <w:pPr>
        <w:numPr>
          <w:ilvl w:val="0"/>
          <w:numId w:val="17"/>
        </w:numPr>
        <w:rPr>
          <w:rFonts w:cstheme="majorHAnsi"/>
          <w:sz w:val="21"/>
          <w:szCs w:val="21"/>
        </w:rPr>
      </w:pPr>
      <w:r w:rsidRPr="005839B2">
        <w:rPr>
          <w:rFonts w:cstheme="majorHAnsi"/>
          <w:sz w:val="21"/>
          <w:szCs w:val="21"/>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161E614" w14:textId="77777777" w:rsidR="0024105D" w:rsidRPr="005839B2" w:rsidRDefault="009A470F">
      <w:pPr>
        <w:numPr>
          <w:ilvl w:val="0"/>
          <w:numId w:val="17"/>
        </w:numPr>
        <w:rPr>
          <w:rFonts w:cstheme="majorHAnsi"/>
          <w:sz w:val="21"/>
          <w:szCs w:val="21"/>
        </w:rPr>
      </w:pPr>
      <w:r w:rsidRPr="005839B2">
        <w:rPr>
          <w:rFonts w:cstheme="majorHAnsi"/>
          <w:sz w:val="21"/>
          <w:szCs w:val="21"/>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3C4612F" w14:textId="77777777" w:rsidR="0024105D" w:rsidRPr="005839B2" w:rsidRDefault="009A470F">
      <w:pPr>
        <w:numPr>
          <w:ilvl w:val="0"/>
          <w:numId w:val="17"/>
        </w:numPr>
        <w:rPr>
          <w:rFonts w:cstheme="majorHAnsi"/>
          <w:sz w:val="21"/>
          <w:szCs w:val="21"/>
        </w:rPr>
      </w:pPr>
      <w:r w:rsidRPr="005839B2">
        <w:rPr>
          <w:rFonts w:cstheme="majorHAnsi"/>
          <w:sz w:val="21"/>
          <w:szCs w:val="21"/>
        </w:rPr>
        <w:t>Unless otherwise specified, a prize is a single event for the winner (and where relevant their guests) and cannot be separated into separate events or components.</w:t>
      </w:r>
    </w:p>
    <w:p w14:paraId="5FD132B2" w14:textId="77777777" w:rsidR="0024105D" w:rsidRPr="005839B2" w:rsidRDefault="009A470F">
      <w:pPr>
        <w:numPr>
          <w:ilvl w:val="0"/>
          <w:numId w:val="17"/>
        </w:numPr>
        <w:rPr>
          <w:rFonts w:cstheme="majorHAnsi"/>
          <w:sz w:val="21"/>
          <w:szCs w:val="21"/>
        </w:rPr>
      </w:pPr>
      <w:r w:rsidRPr="005839B2">
        <w:rPr>
          <w:rFonts w:cstheme="majorHAnsi"/>
          <w:sz w:val="21"/>
          <w:szCs w:val="21"/>
        </w:rPr>
        <w:t>The Promoter accepts no responsibility for any tax implications and the entrant must seek their own independent financial advice in regards to the tax implications relating to the prize or acceptance of the prize.</w:t>
      </w:r>
    </w:p>
    <w:p w14:paraId="7792C2B5" w14:textId="77777777" w:rsidR="0024105D" w:rsidRPr="005839B2" w:rsidRDefault="009A470F">
      <w:pPr>
        <w:numPr>
          <w:ilvl w:val="0"/>
          <w:numId w:val="17"/>
        </w:numPr>
        <w:rPr>
          <w:rFonts w:cstheme="majorHAnsi"/>
          <w:sz w:val="21"/>
          <w:szCs w:val="21"/>
        </w:rPr>
      </w:pPr>
      <w:r w:rsidRPr="005839B2">
        <w:rPr>
          <w:rFonts w:cstheme="majorHAnsi"/>
          <w:sz w:val="21"/>
          <w:szCs w:val="21"/>
        </w:rPr>
        <w:t>Failure by the Promoter to enforce any of its rights at any stage does not constitute a waiver of these rights.</w:t>
      </w:r>
    </w:p>
    <w:p w14:paraId="5444971C" w14:textId="471125DA" w:rsidR="0024105D" w:rsidRPr="005839B2" w:rsidRDefault="009A470F" w:rsidP="006B4818">
      <w:pPr>
        <w:pStyle w:val="ListBullet"/>
        <w:numPr>
          <w:ilvl w:val="0"/>
          <w:numId w:val="17"/>
        </w:numPr>
        <w:rPr>
          <w:rFonts w:cstheme="majorHAnsi"/>
          <w:sz w:val="21"/>
          <w:szCs w:val="21"/>
        </w:rPr>
      </w:pPr>
      <w:r w:rsidRPr="005839B2">
        <w:rPr>
          <w:rFonts w:cstheme="majorHAnsi"/>
          <w:sz w:val="21"/>
          <w:szCs w:val="21"/>
        </w:rPr>
        <w:t xml:space="preserve">Authorised under: ACT Permit No. </w:t>
      </w:r>
      <w:r w:rsidR="00FF6D6C" w:rsidRPr="005839B2">
        <w:rPr>
          <w:rFonts w:cstheme="majorHAnsi"/>
          <w:sz w:val="21"/>
          <w:szCs w:val="21"/>
        </w:rPr>
        <w:t>TP 22/</w:t>
      </w:r>
      <w:r w:rsidR="00AD1AB4" w:rsidRPr="00AD1AB4">
        <w:rPr>
          <w:rFonts w:cstheme="majorHAnsi"/>
          <w:sz w:val="21"/>
          <w:szCs w:val="21"/>
        </w:rPr>
        <w:t>02347</w:t>
      </w:r>
      <w:r w:rsidRPr="005839B2">
        <w:rPr>
          <w:rFonts w:cstheme="majorHAnsi"/>
          <w:sz w:val="21"/>
          <w:szCs w:val="21"/>
        </w:rPr>
        <w:t xml:space="preserve">, NSW Authority No. </w:t>
      </w:r>
      <w:bookmarkStart w:id="1" w:name="_Hlk89164648"/>
      <w:r w:rsidR="006C3F24" w:rsidRPr="005839B2">
        <w:rPr>
          <w:rFonts w:cstheme="majorHAnsi"/>
          <w:sz w:val="21"/>
          <w:szCs w:val="21"/>
        </w:rPr>
        <w:t>TP/00018</w:t>
      </w:r>
      <w:bookmarkEnd w:id="1"/>
      <w:r w:rsidR="00C347D8" w:rsidRPr="005839B2">
        <w:rPr>
          <w:rFonts w:cstheme="majorHAnsi"/>
          <w:sz w:val="21"/>
          <w:szCs w:val="21"/>
        </w:rPr>
        <w:t xml:space="preserve"> </w:t>
      </w:r>
      <w:r w:rsidRPr="005839B2">
        <w:rPr>
          <w:rFonts w:cstheme="majorHAnsi"/>
          <w:sz w:val="21"/>
          <w:szCs w:val="21"/>
        </w:rPr>
        <w:t xml:space="preserve">and SA Permit No. </w:t>
      </w:r>
      <w:r w:rsidR="006B4818" w:rsidRPr="005839B2">
        <w:rPr>
          <w:rFonts w:cstheme="majorHAnsi"/>
          <w:sz w:val="21"/>
          <w:szCs w:val="21"/>
        </w:rPr>
        <w:t>T22/</w:t>
      </w:r>
      <w:r w:rsidR="00DF2093" w:rsidRPr="00DF2093">
        <w:rPr>
          <w:rFonts w:cstheme="majorHAnsi"/>
          <w:sz w:val="21"/>
          <w:szCs w:val="21"/>
        </w:rPr>
        <w:t>1808</w:t>
      </w:r>
      <w:r w:rsidRPr="005839B2">
        <w:rPr>
          <w:rFonts w:cstheme="majorHAnsi"/>
          <w:sz w:val="21"/>
          <w:szCs w:val="21"/>
        </w:rPr>
        <w:t>.</w:t>
      </w:r>
    </w:p>
    <w:p w14:paraId="7AF1C5A3" w14:textId="77777777" w:rsidR="00F916FC" w:rsidRPr="005839B2" w:rsidRDefault="00F916FC" w:rsidP="00F916FC">
      <w:pPr>
        <w:rPr>
          <w:rFonts w:cstheme="majorHAnsi"/>
          <w:b/>
          <w:bCs/>
          <w:sz w:val="21"/>
          <w:szCs w:val="21"/>
          <w:u w:val="single"/>
        </w:rPr>
      </w:pPr>
    </w:p>
    <w:p w14:paraId="267943D9" w14:textId="2E2B5B2C" w:rsidR="00F916FC" w:rsidRPr="005839B2" w:rsidRDefault="00F916FC" w:rsidP="00F916FC">
      <w:pPr>
        <w:rPr>
          <w:rFonts w:cstheme="majorHAnsi"/>
          <w:b/>
          <w:bCs/>
          <w:sz w:val="21"/>
          <w:szCs w:val="21"/>
          <w:u w:val="single"/>
        </w:rPr>
      </w:pPr>
      <w:r w:rsidRPr="005D0DD3">
        <w:rPr>
          <w:rFonts w:cstheme="majorHAnsi"/>
          <w:b/>
          <w:bCs/>
          <w:sz w:val="21"/>
          <w:szCs w:val="21"/>
          <w:u w:val="single"/>
        </w:rPr>
        <w:t>Participating Titles – Annexure A:</w:t>
      </w:r>
    </w:p>
    <w:p w14:paraId="152CA244" w14:textId="77777777" w:rsidR="00F916FC" w:rsidRPr="005839B2" w:rsidRDefault="00F916FC" w:rsidP="00F916FC">
      <w:pPr>
        <w:rPr>
          <w:rFonts w:cstheme="majorHAnsi"/>
          <w:sz w:val="21"/>
          <w:szCs w:val="21"/>
        </w:rPr>
      </w:pPr>
    </w:p>
    <w:p w14:paraId="6C59DAA6" w14:textId="77777777" w:rsidR="00F916FC" w:rsidRPr="005839B2" w:rsidRDefault="00F916FC" w:rsidP="00F916FC">
      <w:pPr>
        <w:rPr>
          <w:rFonts w:cstheme="majorHAnsi"/>
          <w:b/>
          <w:bCs/>
          <w:sz w:val="21"/>
          <w:szCs w:val="21"/>
        </w:rPr>
      </w:pPr>
      <w:r w:rsidRPr="005839B2">
        <w:rPr>
          <w:rFonts w:cstheme="majorHAnsi"/>
          <w:b/>
          <w:bCs/>
          <w:sz w:val="21"/>
          <w:szCs w:val="21"/>
        </w:rPr>
        <w:t>Sold in Australia Only Titles:</w:t>
      </w:r>
    </w:p>
    <w:p w14:paraId="5DB8AF4A"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Take 5 Magazine</w:t>
      </w:r>
    </w:p>
    <w:p w14:paraId="11299841"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 xml:space="preserve">Take 5 Bumper Monthly </w:t>
      </w:r>
    </w:p>
    <w:p w14:paraId="03C2BE73"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TV WEEK</w:t>
      </w:r>
    </w:p>
    <w:p w14:paraId="6110E42B"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Take 5 Mega Puzzler</w:t>
      </w:r>
    </w:p>
    <w:p w14:paraId="600E2DC5"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Take 5 Pocket Puzzler</w:t>
      </w:r>
    </w:p>
    <w:p w14:paraId="1AFECAD7"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Mr Wisdom's Whoppers</w:t>
      </w:r>
    </w:p>
    <w:p w14:paraId="2B39DFA3" w14:textId="77777777" w:rsidR="00F916FC" w:rsidRPr="005839B2" w:rsidRDefault="00F916FC" w:rsidP="00F916FC">
      <w:pPr>
        <w:rPr>
          <w:rFonts w:cstheme="majorHAnsi"/>
          <w:sz w:val="21"/>
          <w:szCs w:val="21"/>
          <w:lang w:val="en-AU"/>
        </w:rPr>
      </w:pPr>
    </w:p>
    <w:p w14:paraId="66452783" w14:textId="77777777" w:rsidR="00F916FC" w:rsidRPr="005839B2" w:rsidRDefault="00F916FC" w:rsidP="00F916FC">
      <w:pPr>
        <w:rPr>
          <w:rFonts w:cstheme="majorHAnsi"/>
          <w:b/>
          <w:bCs/>
          <w:sz w:val="21"/>
          <w:szCs w:val="21"/>
        </w:rPr>
      </w:pPr>
      <w:r w:rsidRPr="005839B2">
        <w:rPr>
          <w:rFonts w:cstheme="majorHAnsi"/>
          <w:b/>
          <w:bCs/>
          <w:sz w:val="21"/>
          <w:szCs w:val="21"/>
        </w:rPr>
        <w:t>Sold in Australia and New Zealand:</w:t>
      </w:r>
    </w:p>
    <w:p w14:paraId="34FE27E8" w14:textId="77777777" w:rsidR="004D5517" w:rsidRPr="005839B2" w:rsidRDefault="004D5517" w:rsidP="004D5517">
      <w:pPr>
        <w:numPr>
          <w:ilvl w:val="0"/>
          <w:numId w:val="30"/>
        </w:numPr>
        <w:spacing w:line="240" w:lineRule="auto"/>
        <w:rPr>
          <w:rFonts w:cstheme="majorHAnsi"/>
          <w:sz w:val="21"/>
          <w:szCs w:val="21"/>
          <w:lang w:val="en-AU"/>
        </w:rPr>
      </w:pPr>
      <w:bookmarkStart w:id="2" w:name="_Hlk88755648"/>
      <w:r w:rsidRPr="005839B2">
        <w:rPr>
          <w:rFonts w:cstheme="majorHAnsi"/>
          <w:sz w:val="21"/>
          <w:szCs w:val="21"/>
          <w:lang w:val="en-AU"/>
        </w:rPr>
        <w:t>The Australian Women's Weekly</w:t>
      </w:r>
    </w:p>
    <w:p w14:paraId="2C96EC90" w14:textId="287567EA" w:rsidR="004D5517" w:rsidRPr="005839B2" w:rsidRDefault="004D5517" w:rsidP="004D5517">
      <w:pPr>
        <w:numPr>
          <w:ilvl w:val="0"/>
          <w:numId w:val="30"/>
        </w:numPr>
        <w:spacing w:line="240" w:lineRule="auto"/>
        <w:rPr>
          <w:rFonts w:cstheme="majorHAnsi"/>
          <w:sz w:val="21"/>
          <w:szCs w:val="21"/>
          <w:lang w:val="en-AU"/>
        </w:rPr>
      </w:pPr>
      <w:r w:rsidRPr="005839B2">
        <w:rPr>
          <w:rFonts w:cstheme="majorHAnsi"/>
          <w:sz w:val="21"/>
          <w:szCs w:val="21"/>
          <w:lang w:val="en-AU"/>
        </w:rPr>
        <w:t>Better Homes and Gardens</w:t>
      </w:r>
      <w:bookmarkEnd w:id="2"/>
    </w:p>
    <w:p w14:paraId="0609A862" w14:textId="201F825F"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lastRenderedPageBreak/>
        <w:t>Woman's Day</w:t>
      </w:r>
    </w:p>
    <w:p w14:paraId="038BCFEB" w14:textId="6B4B58AC" w:rsidR="00434DD9" w:rsidRPr="00501189" w:rsidRDefault="00434DD9" w:rsidP="00F916FC">
      <w:pPr>
        <w:numPr>
          <w:ilvl w:val="0"/>
          <w:numId w:val="30"/>
        </w:numPr>
        <w:spacing w:line="240" w:lineRule="auto"/>
        <w:rPr>
          <w:rFonts w:cstheme="majorHAnsi"/>
          <w:sz w:val="21"/>
          <w:szCs w:val="21"/>
          <w:lang w:val="en-AU"/>
        </w:rPr>
      </w:pPr>
      <w:r w:rsidRPr="00501189">
        <w:rPr>
          <w:rFonts w:cstheme="majorHAnsi"/>
          <w:sz w:val="21"/>
          <w:szCs w:val="21"/>
          <w:lang w:val="en-AU"/>
        </w:rPr>
        <w:t>Who</w:t>
      </w:r>
    </w:p>
    <w:p w14:paraId="3B8D5845"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New Idea</w:t>
      </w:r>
    </w:p>
    <w:p w14:paraId="38803066"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That's Life</w:t>
      </w:r>
    </w:p>
    <w:p w14:paraId="28CD9106"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 xml:space="preserve">That's Life Mega Monthly </w:t>
      </w:r>
    </w:p>
    <w:p w14:paraId="71415018"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Woman's Day Super Puzzler</w:t>
      </w:r>
    </w:p>
    <w:p w14:paraId="71AA9C68"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AWW Puzzle Book</w:t>
      </w:r>
    </w:p>
    <w:p w14:paraId="393F2D01"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Better Homes &amp; Gardens Puzzle Book</w:t>
      </w:r>
    </w:p>
    <w:p w14:paraId="47AE5681"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family, prizes &amp; PUZZLES</w:t>
      </w:r>
    </w:p>
    <w:p w14:paraId="06397639" w14:textId="03D54C45"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That's Life Puzzler On the Go</w:t>
      </w:r>
    </w:p>
    <w:p w14:paraId="657916A3" w14:textId="483AD2E4"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New Idea Jumbo Puzzler</w:t>
      </w:r>
    </w:p>
    <w:p w14:paraId="71665250"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That's Life Bumper Puzzler</w:t>
      </w:r>
    </w:p>
    <w:p w14:paraId="7D70C4DD" w14:textId="13B94B99"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That's Life Wordsearch</w:t>
      </w:r>
    </w:p>
    <w:p w14:paraId="6A3D5196" w14:textId="4695ED18"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Better Homes &amp; Gardens Code Cracker</w:t>
      </w:r>
    </w:p>
    <w:p w14:paraId="58999DDD" w14:textId="76DFAE2C" w:rsidR="00A567F7" w:rsidRPr="005839B2" w:rsidRDefault="00A567F7" w:rsidP="00A567F7">
      <w:pPr>
        <w:numPr>
          <w:ilvl w:val="0"/>
          <w:numId w:val="30"/>
        </w:numPr>
        <w:spacing w:line="240" w:lineRule="auto"/>
        <w:rPr>
          <w:rFonts w:cstheme="majorHAnsi"/>
          <w:sz w:val="21"/>
          <w:szCs w:val="21"/>
          <w:lang w:val="en-AU"/>
        </w:rPr>
      </w:pPr>
      <w:r w:rsidRPr="005839B2">
        <w:rPr>
          <w:rFonts w:cstheme="majorHAnsi"/>
          <w:sz w:val="21"/>
          <w:szCs w:val="21"/>
          <w:lang w:val="en-AU"/>
        </w:rPr>
        <w:t>That's Life Crack the Code</w:t>
      </w:r>
    </w:p>
    <w:p w14:paraId="4D6FD8B5" w14:textId="77777777" w:rsidR="00F916FC" w:rsidRPr="005839B2" w:rsidRDefault="00F916FC" w:rsidP="00F916FC">
      <w:pPr>
        <w:rPr>
          <w:rFonts w:cstheme="majorHAnsi"/>
          <w:sz w:val="21"/>
          <w:szCs w:val="21"/>
          <w:lang w:val="en-AU"/>
        </w:rPr>
      </w:pPr>
    </w:p>
    <w:p w14:paraId="56D98333" w14:textId="77777777" w:rsidR="00F916FC" w:rsidRPr="005839B2" w:rsidRDefault="00F916FC" w:rsidP="00F916FC">
      <w:pPr>
        <w:rPr>
          <w:rFonts w:cstheme="majorHAnsi"/>
          <w:b/>
          <w:bCs/>
          <w:sz w:val="21"/>
          <w:szCs w:val="21"/>
          <w:lang w:val="en-AU"/>
        </w:rPr>
      </w:pPr>
      <w:r w:rsidRPr="005839B2">
        <w:rPr>
          <w:rFonts w:cstheme="majorHAnsi"/>
          <w:b/>
          <w:bCs/>
          <w:sz w:val="21"/>
          <w:szCs w:val="21"/>
          <w:lang w:val="en-AU"/>
        </w:rPr>
        <w:t>Sold in New Zealand Only Titles:</w:t>
      </w:r>
    </w:p>
    <w:p w14:paraId="718B277F"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New Zealand Women’s Weekly</w:t>
      </w:r>
    </w:p>
    <w:p w14:paraId="5933E782"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Lucky Break</w:t>
      </w:r>
    </w:p>
    <w:p w14:paraId="374540BE" w14:textId="77777777" w:rsidR="00F916FC" w:rsidRPr="005839B2" w:rsidRDefault="00F916FC" w:rsidP="00F916FC">
      <w:pPr>
        <w:numPr>
          <w:ilvl w:val="0"/>
          <w:numId w:val="30"/>
        </w:numPr>
        <w:spacing w:line="240" w:lineRule="auto"/>
        <w:rPr>
          <w:rFonts w:cstheme="majorHAnsi"/>
          <w:sz w:val="21"/>
          <w:szCs w:val="21"/>
          <w:lang w:val="en-AU"/>
        </w:rPr>
      </w:pPr>
      <w:r w:rsidRPr="005839B2">
        <w:rPr>
          <w:rFonts w:cstheme="majorHAnsi"/>
          <w:sz w:val="21"/>
          <w:szCs w:val="21"/>
          <w:lang w:val="en-AU"/>
        </w:rPr>
        <w:t xml:space="preserve">Lucky Break Bumper Monthly </w:t>
      </w:r>
    </w:p>
    <w:p w14:paraId="3D7401E3" w14:textId="77777777" w:rsidR="00F916FC" w:rsidRPr="005839B2" w:rsidRDefault="00F916FC" w:rsidP="00F916FC">
      <w:pPr>
        <w:pStyle w:val="ListBullet"/>
        <w:numPr>
          <w:ilvl w:val="0"/>
          <w:numId w:val="0"/>
        </w:numPr>
        <w:ind w:left="360" w:hanging="360"/>
        <w:rPr>
          <w:rFonts w:cstheme="majorHAnsi"/>
          <w:sz w:val="21"/>
          <w:szCs w:val="21"/>
        </w:rPr>
      </w:pPr>
    </w:p>
    <w:sectPr w:rsidR="00F916FC" w:rsidRPr="005839B2" w:rsidSect="000D50C4">
      <w:headerReference w:type="default" r:id="rId9"/>
      <w:footerReference w:type="even" r:id="rId10"/>
      <w:footerReference w:type="default" r:id="rId11"/>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1816" w14:textId="77777777" w:rsidR="00452C30" w:rsidRDefault="00452C30" w:rsidP="001A635F">
      <w:pPr>
        <w:spacing w:line="240" w:lineRule="auto"/>
      </w:pPr>
      <w:r>
        <w:separator/>
      </w:r>
    </w:p>
  </w:endnote>
  <w:endnote w:type="continuationSeparator" w:id="0">
    <w:p w14:paraId="2FA401F8" w14:textId="77777777" w:rsidR="00452C30" w:rsidRDefault="00452C30" w:rsidP="001A635F">
      <w:pPr>
        <w:spacing w:line="240" w:lineRule="auto"/>
      </w:pPr>
      <w:r>
        <w:continuationSeparator/>
      </w:r>
    </w:p>
  </w:endnote>
  <w:endnote w:type="continuationNotice" w:id="1">
    <w:p w14:paraId="24696156" w14:textId="77777777" w:rsidR="00452C30" w:rsidRDefault="00452C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C7F2" w14:textId="77777777" w:rsidR="001A635F" w:rsidRDefault="00DF2093">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A2D2" w14:textId="5E88E7FE"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xml:space="preserve">© </w:t>
    </w:r>
    <w:r w:rsidR="00CE16AE">
      <w:rPr>
        <w:sz w:val="18"/>
        <w:szCs w:val="18"/>
      </w:rPr>
      <w:t>2022</w:t>
    </w:r>
    <w:r w:rsidR="00CE16AE"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5E79" w14:textId="77777777" w:rsidR="00452C30" w:rsidRDefault="00452C30" w:rsidP="001A635F">
      <w:pPr>
        <w:spacing w:line="240" w:lineRule="auto"/>
      </w:pPr>
      <w:r>
        <w:separator/>
      </w:r>
    </w:p>
  </w:footnote>
  <w:footnote w:type="continuationSeparator" w:id="0">
    <w:p w14:paraId="0573851C" w14:textId="77777777" w:rsidR="00452C30" w:rsidRDefault="00452C30" w:rsidP="001A635F">
      <w:pPr>
        <w:spacing w:line="240" w:lineRule="auto"/>
      </w:pPr>
      <w:r>
        <w:continuationSeparator/>
      </w:r>
    </w:p>
  </w:footnote>
  <w:footnote w:type="continuationNotice" w:id="1">
    <w:p w14:paraId="3E2B66F8" w14:textId="77777777" w:rsidR="00452C30" w:rsidRDefault="00452C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762" w14:textId="77777777" w:rsidR="00773727" w:rsidRDefault="00773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55483C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26BD3"/>
    <w:multiLevelType w:val="hybridMultilevel"/>
    <w:tmpl w:val="8A62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B3445"/>
    <w:multiLevelType w:val="hybridMultilevel"/>
    <w:tmpl w:val="D158B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9C424E"/>
    <w:multiLevelType w:val="hybridMultilevel"/>
    <w:tmpl w:val="DB7469C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A775D"/>
    <w:multiLevelType w:val="hybridMultilevel"/>
    <w:tmpl w:val="ED2EADCE"/>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3024A3"/>
    <w:multiLevelType w:val="hybridMultilevel"/>
    <w:tmpl w:val="78BE73C0"/>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3DD3BEC"/>
    <w:multiLevelType w:val="hybridMultilevel"/>
    <w:tmpl w:val="3A08C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9660843"/>
    <w:multiLevelType w:val="hybridMultilevel"/>
    <w:tmpl w:val="05F879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862360"/>
    <w:multiLevelType w:val="hybridMultilevel"/>
    <w:tmpl w:val="BEB22F58"/>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CA416C4"/>
    <w:multiLevelType w:val="hybridMultilevel"/>
    <w:tmpl w:val="10DE9784"/>
    <w:lvl w:ilvl="0" w:tplc="0E7851CA">
      <w:start w:val="1"/>
      <w:numFmt w:val="lowerLetter"/>
      <w:lvlText w:val="(%1)"/>
      <w:lvlJc w:val="left"/>
      <w:pPr>
        <w:ind w:left="683" w:hanging="360"/>
      </w:pPr>
      <w:rPr>
        <w:rFonts w:hint="default"/>
      </w:rPr>
    </w:lvl>
    <w:lvl w:ilvl="1" w:tplc="0C09001B">
      <w:start w:val="1"/>
      <w:numFmt w:val="lowerRoman"/>
      <w:lvlText w:val="%2."/>
      <w:lvlJc w:val="righ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8" w15:restartNumberingAfterBreak="0">
    <w:nsid w:val="44C575EA"/>
    <w:multiLevelType w:val="hybridMultilevel"/>
    <w:tmpl w:val="16AE60AA"/>
    <w:lvl w:ilvl="0" w:tplc="5E48624E">
      <w:start w:val="1"/>
      <w:numFmt w:val="decimal"/>
      <w:lvlText w:val="%1."/>
      <w:lvlJc w:val="left"/>
      <w:pPr>
        <w:ind w:left="786" w:hanging="360"/>
      </w:pPr>
      <w:rPr>
        <w:b w:val="0"/>
      </w:rPr>
    </w:lvl>
    <w:lvl w:ilvl="1" w:tplc="0C090019">
      <w:start w:val="1"/>
      <w:numFmt w:val="lowerLetter"/>
      <w:lvlText w:val="%2."/>
      <w:lvlJc w:val="left"/>
      <w:pPr>
        <w:ind w:left="1440" w:hanging="360"/>
      </w:pPr>
    </w:lvl>
    <w:lvl w:ilvl="2" w:tplc="C01445CA">
      <w:start w:val="1"/>
      <w:numFmt w:val="bullet"/>
      <w:lvlText w:val="-"/>
      <w:lvlJc w:val="left"/>
      <w:pPr>
        <w:ind w:left="2340" w:hanging="360"/>
      </w:pPr>
      <w:rPr>
        <w:rFonts w:ascii="Calibri Light" w:eastAsiaTheme="minorEastAsia"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1562C9"/>
    <w:multiLevelType w:val="hybridMultilevel"/>
    <w:tmpl w:val="1A4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C1167"/>
    <w:multiLevelType w:val="hybridMultilevel"/>
    <w:tmpl w:val="C8B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C0B0C"/>
    <w:multiLevelType w:val="hybridMultilevel"/>
    <w:tmpl w:val="F38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D7346"/>
    <w:multiLevelType w:val="hybridMultilevel"/>
    <w:tmpl w:val="330E0C4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73ED0C2C"/>
    <w:multiLevelType w:val="hybridMultilevel"/>
    <w:tmpl w:val="614C1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D55A55"/>
    <w:multiLevelType w:val="hybridMultilevel"/>
    <w:tmpl w:val="4F864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A81D92"/>
    <w:multiLevelType w:val="hybridMultilevel"/>
    <w:tmpl w:val="C82A710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67493831">
    <w:abstractNumId w:val="8"/>
  </w:num>
  <w:num w:numId="2" w16cid:durableId="31615713">
    <w:abstractNumId w:val="6"/>
  </w:num>
  <w:num w:numId="3" w16cid:durableId="2147353597">
    <w:abstractNumId w:val="5"/>
  </w:num>
  <w:num w:numId="4" w16cid:durableId="1462773576">
    <w:abstractNumId w:val="4"/>
  </w:num>
  <w:num w:numId="5" w16cid:durableId="1024163007">
    <w:abstractNumId w:val="7"/>
  </w:num>
  <w:num w:numId="6" w16cid:durableId="1840189606">
    <w:abstractNumId w:val="3"/>
  </w:num>
  <w:num w:numId="7" w16cid:durableId="1661885256">
    <w:abstractNumId w:val="2"/>
  </w:num>
  <w:num w:numId="8" w16cid:durableId="26954382">
    <w:abstractNumId w:val="1"/>
  </w:num>
  <w:num w:numId="9" w16cid:durableId="977997908">
    <w:abstractNumId w:val="0"/>
  </w:num>
  <w:num w:numId="10" w16cid:durableId="754086407">
    <w:abstractNumId w:val="8"/>
  </w:num>
  <w:num w:numId="11" w16cid:durableId="1123767496">
    <w:abstractNumId w:val="19"/>
  </w:num>
  <w:num w:numId="12" w16cid:durableId="277105916">
    <w:abstractNumId w:val="27"/>
  </w:num>
  <w:num w:numId="13" w16cid:durableId="302080421">
    <w:abstractNumId w:val="21"/>
  </w:num>
  <w:num w:numId="14" w16cid:durableId="1367102470">
    <w:abstractNumId w:val="26"/>
  </w:num>
  <w:num w:numId="15" w16cid:durableId="2012834656">
    <w:abstractNumId w:val="26"/>
    <w:lvlOverride w:ilvl="0">
      <w:startOverride w:val="1"/>
    </w:lvlOverride>
  </w:num>
  <w:num w:numId="16" w16cid:durableId="1978224426">
    <w:abstractNumId w:val="26"/>
    <w:lvlOverride w:ilvl="0">
      <w:startOverride w:val="1"/>
    </w:lvlOverride>
  </w:num>
  <w:num w:numId="17" w16cid:durableId="686756820">
    <w:abstractNumId w:val="26"/>
    <w:lvlOverride w:ilvl="0">
      <w:startOverride w:val="1"/>
    </w:lvlOverride>
  </w:num>
  <w:num w:numId="18" w16cid:durableId="1635254505">
    <w:abstractNumId w:val="28"/>
  </w:num>
  <w:num w:numId="19" w16cid:durableId="210772531">
    <w:abstractNumId w:val="13"/>
  </w:num>
  <w:num w:numId="20" w16cid:durableId="107626438">
    <w:abstractNumId w:val="11"/>
  </w:num>
  <w:num w:numId="21" w16cid:durableId="1182820291">
    <w:abstractNumId w:val="29"/>
  </w:num>
  <w:num w:numId="22" w16cid:durableId="29889265">
    <w:abstractNumId w:val="14"/>
  </w:num>
  <w:num w:numId="23" w16cid:durableId="1054351060">
    <w:abstractNumId w:val="18"/>
  </w:num>
  <w:num w:numId="24" w16cid:durableId="1291088890">
    <w:abstractNumId w:val="17"/>
  </w:num>
  <w:num w:numId="25" w16cid:durableId="541525657">
    <w:abstractNumId w:val="22"/>
  </w:num>
  <w:num w:numId="26" w16cid:durableId="1170758763">
    <w:abstractNumId w:val="30"/>
  </w:num>
  <w:num w:numId="27" w16cid:durableId="1341005608">
    <w:abstractNumId w:val="12"/>
  </w:num>
  <w:num w:numId="28" w16cid:durableId="1276520326">
    <w:abstractNumId w:val="15"/>
  </w:num>
  <w:num w:numId="29" w16cid:durableId="2128428727">
    <w:abstractNumId w:val="25"/>
  </w:num>
  <w:num w:numId="30" w16cid:durableId="291718147">
    <w:abstractNumId w:val="24"/>
  </w:num>
  <w:num w:numId="31" w16cid:durableId="1418139183">
    <w:abstractNumId w:val="10"/>
  </w:num>
  <w:num w:numId="32" w16cid:durableId="212351814">
    <w:abstractNumId w:val="20"/>
  </w:num>
  <w:num w:numId="33" w16cid:durableId="1598443220">
    <w:abstractNumId w:val="23"/>
  </w:num>
  <w:num w:numId="34" w16cid:durableId="2110733726">
    <w:abstractNumId w:val="9"/>
  </w:num>
  <w:num w:numId="35" w16cid:durableId="64686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07AC1"/>
    <w:rsid w:val="00010249"/>
    <w:rsid w:val="00011077"/>
    <w:rsid w:val="0001108A"/>
    <w:rsid w:val="00016D59"/>
    <w:rsid w:val="0002261C"/>
    <w:rsid w:val="000235EC"/>
    <w:rsid w:val="000236D9"/>
    <w:rsid w:val="00032E10"/>
    <w:rsid w:val="00034616"/>
    <w:rsid w:val="000375D3"/>
    <w:rsid w:val="000476DB"/>
    <w:rsid w:val="00052921"/>
    <w:rsid w:val="0006063C"/>
    <w:rsid w:val="000626E7"/>
    <w:rsid w:val="00077F90"/>
    <w:rsid w:val="00081422"/>
    <w:rsid w:val="0009252D"/>
    <w:rsid w:val="00092DFF"/>
    <w:rsid w:val="00093759"/>
    <w:rsid w:val="000943B9"/>
    <w:rsid w:val="000A0940"/>
    <w:rsid w:val="000A3049"/>
    <w:rsid w:val="000B05D1"/>
    <w:rsid w:val="000B52C5"/>
    <w:rsid w:val="000C0744"/>
    <w:rsid w:val="000C26B8"/>
    <w:rsid w:val="000C2C69"/>
    <w:rsid w:val="000C625B"/>
    <w:rsid w:val="000C731B"/>
    <w:rsid w:val="000D50C4"/>
    <w:rsid w:val="000E3282"/>
    <w:rsid w:val="000F38C6"/>
    <w:rsid w:val="000F4B4D"/>
    <w:rsid w:val="00116BC0"/>
    <w:rsid w:val="00121380"/>
    <w:rsid w:val="00124282"/>
    <w:rsid w:val="00126205"/>
    <w:rsid w:val="00130288"/>
    <w:rsid w:val="001402F6"/>
    <w:rsid w:val="00145BA0"/>
    <w:rsid w:val="0015074B"/>
    <w:rsid w:val="0015183F"/>
    <w:rsid w:val="0015238F"/>
    <w:rsid w:val="00157935"/>
    <w:rsid w:val="001645A2"/>
    <w:rsid w:val="00167BE4"/>
    <w:rsid w:val="0017143B"/>
    <w:rsid w:val="00177B33"/>
    <w:rsid w:val="00190A70"/>
    <w:rsid w:val="0019462C"/>
    <w:rsid w:val="001976A9"/>
    <w:rsid w:val="001A635F"/>
    <w:rsid w:val="001B108B"/>
    <w:rsid w:val="001B78A7"/>
    <w:rsid w:val="001C16DC"/>
    <w:rsid w:val="001C2A9A"/>
    <w:rsid w:val="001C47A2"/>
    <w:rsid w:val="001D2390"/>
    <w:rsid w:val="001E12DA"/>
    <w:rsid w:val="001E2288"/>
    <w:rsid w:val="001E22D6"/>
    <w:rsid w:val="001F0E7C"/>
    <w:rsid w:val="00204E46"/>
    <w:rsid w:val="00206AEB"/>
    <w:rsid w:val="00212282"/>
    <w:rsid w:val="002237F8"/>
    <w:rsid w:val="00232037"/>
    <w:rsid w:val="0024105D"/>
    <w:rsid w:val="00241461"/>
    <w:rsid w:val="002473AA"/>
    <w:rsid w:val="00254C78"/>
    <w:rsid w:val="002616E4"/>
    <w:rsid w:val="00280041"/>
    <w:rsid w:val="0028560F"/>
    <w:rsid w:val="00291113"/>
    <w:rsid w:val="0029639D"/>
    <w:rsid w:val="0029660D"/>
    <w:rsid w:val="002A5B69"/>
    <w:rsid w:val="002C5318"/>
    <w:rsid w:val="002C55B9"/>
    <w:rsid w:val="002C69BB"/>
    <w:rsid w:val="002D65F9"/>
    <w:rsid w:val="002E0421"/>
    <w:rsid w:val="002E1EDA"/>
    <w:rsid w:val="002E318D"/>
    <w:rsid w:val="002E3B18"/>
    <w:rsid w:val="002F08A3"/>
    <w:rsid w:val="00302D23"/>
    <w:rsid w:val="00303FDE"/>
    <w:rsid w:val="00305A1F"/>
    <w:rsid w:val="00313982"/>
    <w:rsid w:val="00315C8A"/>
    <w:rsid w:val="003254BC"/>
    <w:rsid w:val="00326F90"/>
    <w:rsid w:val="00327BFA"/>
    <w:rsid w:val="00333F15"/>
    <w:rsid w:val="00353442"/>
    <w:rsid w:val="0035572C"/>
    <w:rsid w:val="00361C8C"/>
    <w:rsid w:val="003676BD"/>
    <w:rsid w:val="00371C4F"/>
    <w:rsid w:val="00380982"/>
    <w:rsid w:val="0038292C"/>
    <w:rsid w:val="00383B77"/>
    <w:rsid w:val="00384017"/>
    <w:rsid w:val="003920EE"/>
    <w:rsid w:val="003973D4"/>
    <w:rsid w:val="00397748"/>
    <w:rsid w:val="003A38EE"/>
    <w:rsid w:val="003C23E3"/>
    <w:rsid w:val="003C43C8"/>
    <w:rsid w:val="003C45F4"/>
    <w:rsid w:val="003C4AFF"/>
    <w:rsid w:val="003D2503"/>
    <w:rsid w:val="003D5B89"/>
    <w:rsid w:val="003E0C5D"/>
    <w:rsid w:val="003E329F"/>
    <w:rsid w:val="003E6B46"/>
    <w:rsid w:val="003F4F0B"/>
    <w:rsid w:val="00400926"/>
    <w:rsid w:val="00402A64"/>
    <w:rsid w:val="0040519E"/>
    <w:rsid w:val="004063C5"/>
    <w:rsid w:val="00417C2A"/>
    <w:rsid w:val="00421C46"/>
    <w:rsid w:val="00423BAA"/>
    <w:rsid w:val="004307EC"/>
    <w:rsid w:val="00431920"/>
    <w:rsid w:val="0043225F"/>
    <w:rsid w:val="00434DD9"/>
    <w:rsid w:val="0043529B"/>
    <w:rsid w:val="00435FED"/>
    <w:rsid w:val="00440D21"/>
    <w:rsid w:val="00444890"/>
    <w:rsid w:val="00452C30"/>
    <w:rsid w:val="004564B4"/>
    <w:rsid w:val="00457324"/>
    <w:rsid w:val="00463191"/>
    <w:rsid w:val="004704D1"/>
    <w:rsid w:val="00474CDA"/>
    <w:rsid w:val="00475986"/>
    <w:rsid w:val="0048026F"/>
    <w:rsid w:val="004838C1"/>
    <w:rsid w:val="0048491F"/>
    <w:rsid w:val="00485249"/>
    <w:rsid w:val="004876ED"/>
    <w:rsid w:val="004908EF"/>
    <w:rsid w:val="004924F2"/>
    <w:rsid w:val="00496EB6"/>
    <w:rsid w:val="004973F7"/>
    <w:rsid w:val="004A6F64"/>
    <w:rsid w:val="004B28CB"/>
    <w:rsid w:val="004B70C0"/>
    <w:rsid w:val="004C1061"/>
    <w:rsid w:val="004D2AEE"/>
    <w:rsid w:val="004D5517"/>
    <w:rsid w:val="00501189"/>
    <w:rsid w:val="00503155"/>
    <w:rsid w:val="00503426"/>
    <w:rsid w:val="005050FE"/>
    <w:rsid w:val="0051104C"/>
    <w:rsid w:val="00512BA3"/>
    <w:rsid w:val="00512F3D"/>
    <w:rsid w:val="005224E5"/>
    <w:rsid w:val="00522E49"/>
    <w:rsid w:val="00532E12"/>
    <w:rsid w:val="00535ED7"/>
    <w:rsid w:val="00536350"/>
    <w:rsid w:val="005441A8"/>
    <w:rsid w:val="00554794"/>
    <w:rsid w:val="0055495B"/>
    <w:rsid w:val="005612A5"/>
    <w:rsid w:val="0056134B"/>
    <w:rsid w:val="005653F0"/>
    <w:rsid w:val="00566212"/>
    <w:rsid w:val="00572806"/>
    <w:rsid w:val="00572CF1"/>
    <w:rsid w:val="005739F1"/>
    <w:rsid w:val="005839B2"/>
    <w:rsid w:val="00584D82"/>
    <w:rsid w:val="005A42E4"/>
    <w:rsid w:val="005B1EFD"/>
    <w:rsid w:val="005B4ECA"/>
    <w:rsid w:val="005D0DD3"/>
    <w:rsid w:val="005D3C70"/>
    <w:rsid w:val="005D438D"/>
    <w:rsid w:val="005D74B8"/>
    <w:rsid w:val="005D76AA"/>
    <w:rsid w:val="005E11D1"/>
    <w:rsid w:val="005E2E34"/>
    <w:rsid w:val="005F0AB5"/>
    <w:rsid w:val="005F22C3"/>
    <w:rsid w:val="005F46E6"/>
    <w:rsid w:val="005F7108"/>
    <w:rsid w:val="00614C25"/>
    <w:rsid w:val="006243C7"/>
    <w:rsid w:val="00624CED"/>
    <w:rsid w:val="00637C2B"/>
    <w:rsid w:val="00641316"/>
    <w:rsid w:val="00643873"/>
    <w:rsid w:val="00645635"/>
    <w:rsid w:val="00645C53"/>
    <w:rsid w:val="00651251"/>
    <w:rsid w:val="006638D9"/>
    <w:rsid w:val="0066518A"/>
    <w:rsid w:val="00680204"/>
    <w:rsid w:val="00693D5E"/>
    <w:rsid w:val="00695846"/>
    <w:rsid w:val="006966BF"/>
    <w:rsid w:val="006A06BB"/>
    <w:rsid w:val="006A1281"/>
    <w:rsid w:val="006A1C8B"/>
    <w:rsid w:val="006A3FA0"/>
    <w:rsid w:val="006A468D"/>
    <w:rsid w:val="006A7B67"/>
    <w:rsid w:val="006B4818"/>
    <w:rsid w:val="006C1D1B"/>
    <w:rsid w:val="006C34C6"/>
    <w:rsid w:val="006C3F24"/>
    <w:rsid w:val="006C6B8B"/>
    <w:rsid w:val="006D53B9"/>
    <w:rsid w:val="006D6B4C"/>
    <w:rsid w:val="006E15D2"/>
    <w:rsid w:val="006E21D4"/>
    <w:rsid w:val="006F1B74"/>
    <w:rsid w:val="006F2C34"/>
    <w:rsid w:val="006F4DD3"/>
    <w:rsid w:val="007078BF"/>
    <w:rsid w:val="00710EDF"/>
    <w:rsid w:val="00715511"/>
    <w:rsid w:val="00717A3C"/>
    <w:rsid w:val="00725D6A"/>
    <w:rsid w:val="00732135"/>
    <w:rsid w:val="00734037"/>
    <w:rsid w:val="007344ED"/>
    <w:rsid w:val="007418D9"/>
    <w:rsid w:val="007514AE"/>
    <w:rsid w:val="007524F5"/>
    <w:rsid w:val="00753F26"/>
    <w:rsid w:val="00754BA1"/>
    <w:rsid w:val="00773727"/>
    <w:rsid w:val="00775BA7"/>
    <w:rsid w:val="00780D4A"/>
    <w:rsid w:val="00780D7C"/>
    <w:rsid w:val="00783502"/>
    <w:rsid w:val="00793B16"/>
    <w:rsid w:val="007951B7"/>
    <w:rsid w:val="00795266"/>
    <w:rsid w:val="00796722"/>
    <w:rsid w:val="0079715B"/>
    <w:rsid w:val="007B26BC"/>
    <w:rsid w:val="007B562B"/>
    <w:rsid w:val="007B5DB2"/>
    <w:rsid w:val="007C0C7D"/>
    <w:rsid w:val="007C7160"/>
    <w:rsid w:val="007E7AC4"/>
    <w:rsid w:val="007F7912"/>
    <w:rsid w:val="00800861"/>
    <w:rsid w:val="00801586"/>
    <w:rsid w:val="00812037"/>
    <w:rsid w:val="008268AA"/>
    <w:rsid w:val="008274F8"/>
    <w:rsid w:val="00835F39"/>
    <w:rsid w:val="00842F2D"/>
    <w:rsid w:val="008558B8"/>
    <w:rsid w:val="00861F82"/>
    <w:rsid w:val="00862A64"/>
    <w:rsid w:val="00865567"/>
    <w:rsid w:val="00866BAF"/>
    <w:rsid w:val="00872974"/>
    <w:rsid w:val="008739CD"/>
    <w:rsid w:val="00874673"/>
    <w:rsid w:val="00877DC3"/>
    <w:rsid w:val="008827DF"/>
    <w:rsid w:val="0088496F"/>
    <w:rsid w:val="00886A30"/>
    <w:rsid w:val="008B27EF"/>
    <w:rsid w:val="008C5030"/>
    <w:rsid w:val="008D00DC"/>
    <w:rsid w:val="008D0B75"/>
    <w:rsid w:val="008D25BE"/>
    <w:rsid w:val="008D2621"/>
    <w:rsid w:val="008E29CA"/>
    <w:rsid w:val="008E3F8F"/>
    <w:rsid w:val="008E4E43"/>
    <w:rsid w:val="008E7B79"/>
    <w:rsid w:val="008F1930"/>
    <w:rsid w:val="008F5A0D"/>
    <w:rsid w:val="00903D93"/>
    <w:rsid w:val="00903FD9"/>
    <w:rsid w:val="00910243"/>
    <w:rsid w:val="0091080C"/>
    <w:rsid w:val="009116AA"/>
    <w:rsid w:val="00917AD3"/>
    <w:rsid w:val="00917E25"/>
    <w:rsid w:val="0092730F"/>
    <w:rsid w:val="009305F4"/>
    <w:rsid w:val="00931F50"/>
    <w:rsid w:val="00934D05"/>
    <w:rsid w:val="0095714C"/>
    <w:rsid w:val="009651F7"/>
    <w:rsid w:val="0096522F"/>
    <w:rsid w:val="00965544"/>
    <w:rsid w:val="00965D28"/>
    <w:rsid w:val="009760DA"/>
    <w:rsid w:val="00987705"/>
    <w:rsid w:val="00997041"/>
    <w:rsid w:val="009A0A31"/>
    <w:rsid w:val="009A470F"/>
    <w:rsid w:val="009A5AC4"/>
    <w:rsid w:val="009B1B59"/>
    <w:rsid w:val="009C2705"/>
    <w:rsid w:val="009C2D78"/>
    <w:rsid w:val="009C572A"/>
    <w:rsid w:val="009C64DE"/>
    <w:rsid w:val="009D2E4C"/>
    <w:rsid w:val="009D71C6"/>
    <w:rsid w:val="009E01A1"/>
    <w:rsid w:val="009E4251"/>
    <w:rsid w:val="009F41AA"/>
    <w:rsid w:val="00A00944"/>
    <w:rsid w:val="00A14F4A"/>
    <w:rsid w:val="00A212FF"/>
    <w:rsid w:val="00A24275"/>
    <w:rsid w:val="00A25722"/>
    <w:rsid w:val="00A27C62"/>
    <w:rsid w:val="00A32CB5"/>
    <w:rsid w:val="00A34AF1"/>
    <w:rsid w:val="00A34E79"/>
    <w:rsid w:val="00A412D5"/>
    <w:rsid w:val="00A513D0"/>
    <w:rsid w:val="00A53164"/>
    <w:rsid w:val="00A54D9D"/>
    <w:rsid w:val="00A567F7"/>
    <w:rsid w:val="00A60504"/>
    <w:rsid w:val="00A629F6"/>
    <w:rsid w:val="00A64184"/>
    <w:rsid w:val="00A72C01"/>
    <w:rsid w:val="00A808F5"/>
    <w:rsid w:val="00A81F3A"/>
    <w:rsid w:val="00A84886"/>
    <w:rsid w:val="00A87750"/>
    <w:rsid w:val="00A909D1"/>
    <w:rsid w:val="00A9682D"/>
    <w:rsid w:val="00AA0160"/>
    <w:rsid w:val="00AA1D8D"/>
    <w:rsid w:val="00AA710E"/>
    <w:rsid w:val="00AB08FA"/>
    <w:rsid w:val="00AB1083"/>
    <w:rsid w:val="00AB5849"/>
    <w:rsid w:val="00AB7556"/>
    <w:rsid w:val="00AC55F7"/>
    <w:rsid w:val="00AD0AE4"/>
    <w:rsid w:val="00AD119B"/>
    <w:rsid w:val="00AD1AB4"/>
    <w:rsid w:val="00AD5D33"/>
    <w:rsid w:val="00AE24E2"/>
    <w:rsid w:val="00AE733F"/>
    <w:rsid w:val="00AF5EBA"/>
    <w:rsid w:val="00B00332"/>
    <w:rsid w:val="00B04930"/>
    <w:rsid w:val="00B10630"/>
    <w:rsid w:val="00B16D3B"/>
    <w:rsid w:val="00B17DDB"/>
    <w:rsid w:val="00B207FC"/>
    <w:rsid w:val="00B25893"/>
    <w:rsid w:val="00B34E02"/>
    <w:rsid w:val="00B42A62"/>
    <w:rsid w:val="00B43980"/>
    <w:rsid w:val="00B47730"/>
    <w:rsid w:val="00B5187B"/>
    <w:rsid w:val="00B63C77"/>
    <w:rsid w:val="00B65EDD"/>
    <w:rsid w:val="00B6717C"/>
    <w:rsid w:val="00B6792A"/>
    <w:rsid w:val="00B7294D"/>
    <w:rsid w:val="00B73AC0"/>
    <w:rsid w:val="00B81735"/>
    <w:rsid w:val="00BA1F78"/>
    <w:rsid w:val="00BA7C9F"/>
    <w:rsid w:val="00BB4F1D"/>
    <w:rsid w:val="00BC259F"/>
    <w:rsid w:val="00BD3F88"/>
    <w:rsid w:val="00BD4E89"/>
    <w:rsid w:val="00BF098D"/>
    <w:rsid w:val="00BF2C34"/>
    <w:rsid w:val="00BF59B4"/>
    <w:rsid w:val="00C0017B"/>
    <w:rsid w:val="00C10C50"/>
    <w:rsid w:val="00C114A1"/>
    <w:rsid w:val="00C226CA"/>
    <w:rsid w:val="00C33FEA"/>
    <w:rsid w:val="00C347D8"/>
    <w:rsid w:val="00C41248"/>
    <w:rsid w:val="00C45FDE"/>
    <w:rsid w:val="00C52165"/>
    <w:rsid w:val="00C638BD"/>
    <w:rsid w:val="00C71478"/>
    <w:rsid w:val="00C82936"/>
    <w:rsid w:val="00C907D6"/>
    <w:rsid w:val="00CB0664"/>
    <w:rsid w:val="00CB0A33"/>
    <w:rsid w:val="00CB1509"/>
    <w:rsid w:val="00CB1676"/>
    <w:rsid w:val="00CB3FD1"/>
    <w:rsid w:val="00CB760F"/>
    <w:rsid w:val="00CC02D5"/>
    <w:rsid w:val="00CC2EA1"/>
    <w:rsid w:val="00CD5D8C"/>
    <w:rsid w:val="00CD5EA1"/>
    <w:rsid w:val="00CD7197"/>
    <w:rsid w:val="00CE16AE"/>
    <w:rsid w:val="00D202A9"/>
    <w:rsid w:val="00D25D84"/>
    <w:rsid w:val="00D2601C"/>
    <w:rsid w:val="00D41937"/>
    <w:rsid w:val="00D565E6"/>
    <w:rsid w:val="00D56AB1"/>
    <w:rsid w:val="00D62343"/>
    <w:rsid w:val="00D64263"/>
    <w:rsid w:val="00D643CB"/>
    <w:rsid w:val="00D71428"/>
    <w:rsid w:val="00D71B80"/>
    <w:rsid w:val="00D75099"/>
    <w:rsid w:val="00D7693E"/>
    <w:rsid w:val="00D8438A"/>
    <w:rsid w:val="00D84813"/>
    <w:rsid w:val="00D85AC5"/>
    <w:rsid w:val="00D86537"/>
    <w:rsid w:val="00D91C21"/>
    <w:rsid w:val="00D93634"/>
    <w:rsid w:val="00D94F8B"/>
    <w:rsid w:val="00DA178B"/>
    <w:rsid w:val="00DA7364"/>
    <w:rsid w:val="00DB09EA"/>
    <w:rsid w:val="00DC3BC7"/>
    <w:rsid w:val="00DD2D63"/>
    <w:rsid w:val="00DD3459"/>
    <w:rsid w:val="00DD5452"/>
    <w:rsid w:val="00DE5ADD"/>
    <w:rsid w:val="00DE7DB2"/>
    <w:rsid w:val="00DF10B9"/>
    <w:rsid w:val="00DF2093"/>
    <w:rsid w:val="00DF5986"/>
    <w:rsid w:val="00E029E1"/>
    <w:rsid w:val="00E03602"/>
    <w:rsid w:val="00E05D08"/>
    <w:rsid w:val="00E22AD0"/>
    <w:rsid w:val="00E23EC9"/>
    <w:rsid w:val="00E24B1E"/>
    <w:rsid w:val="00E27330"/>
    <w:rsid w:val="00E329D6"/>
    <w:rsid w:val="00E365B0"/>
    <w:rsid w:val="00E458A8"/>
    <w:rsid w:val="00E5345A"/>
    <w:rsid w:val="00E6138E"/>
    <w:rsid w:val="00E62750"/>
    <w:rsid w:val="00E638B6"/>
    <w:rsid w:val="00E6679B"/>
    <w:rsid w:val="00E71A93"/>
    <w:rsid w:val="00E765F0"/>
    <w:rsid w:val="00E84891"/>
    <w:rsid w:val="00E85322"/>
    <w:rsid w:val="00E85A8B"/>
    <w:rsid w:val="00E86038"/>
    <w:rsid w:val="00E8614D"/>
    <w:rsid w:val="00E86242"/>
    <w:rsid w:val="00E86C7C"/>
    <w:rsid w:val="00E90ACF"/>
    <w:rsid w:val="00E96B14"/>
    <w:rsid w:val="00EA0D92"/>
    <w:rsid w:val="00EA4E79"/>
    <w:rsid w:val="00EA6FDC"/>
    <w:rsid w:val="00EA783E"/>
    <w:rsid w:val="00EC6037"/>
    <w:rsid w:val="00EC7B2F"/>
    <w:rsid w:val="00EE1CF9"/>
    <w:rsid w:val="00EE2A99"/>
    <w:rsid w:val="00EF285B"/>
    <w:rsid w:val="00EF4F40"/>
    <w:rsid w:val="00F0427D"/>
    <w:rsid w:val="00F12562"/>
    <w:rsid w:val="00F30CB8"/>
    <w:rsid w:val="00F32128"/>
    <w:rsid w:val="00F43063"/>
    <w:rsid w:val="00F472EC"/>
    <w:rsid w:val="00F52AF7"/>
    <w:rsid w:val="00F5673B"/>
    <w:rsid w:val="00F56F40"/>
    <w:rsid w:val="00F73E91"/>
    <w:rsid w:val="00F75E37"/>
    <w:rsid w:val="00F82B3A"/>
    <w:rsid w:val="00F916FC"/>
    <w:rsid w:val="00F956A6"/>
    <w:rsid w:val="00F967FD"/>
    <w:rsid w:val="00FA06A7"/>
    <w:rsid w:val="00FB084B"/>
    <w:rsid w:val="00FC1054"/>
    <w:rsid w:val="00FC448D"/>
    <w:rsid w:val="00FC693F"/>
    <w:rsid w:val="00FD1CE0"/>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093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unhideWhenUsed/>
    <w:rsid w:val="009E01A1"/>
    <w:pPr>
      <w:spacing w:line="240" w:lineRule="auto"/>
    </w:pPr>
    <w:rPr>
      <w:szCs w:val="20"/>
    </w:rPr>
  </w:style>
  <w:style w:type="character" w:customStyle="1" w:styleId="CommentTextChar">
    <w:name w:val="Comment Text Char"/>
    <w:basedOn w:val="DefaultParagraphFont"/>
    <w:link w:val="CommentText"/>
    <w:uiPriority w:val="99"/>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 w:type="character" w:customStyle="1" w:styleId="UnresolvedMention1">
    <w:name w:val="Unresolved Mention1"/>
    <w:basedOn w:val="DefaultParagraphFont"/>
    <w:uiPriority w:val="99"/>
    <w:semiHidden/>
    <w:unhideWhenUsed/>
    <w:rsid w:val="00BD4E89"/>
    <w:rPr>
      <w:color w:val="605E5C"/>
      <w:shd w:val="clear" w:color="auto" w:fill="E1DFDD"/>
    </w:rPr>
  </w:style>
  <w:style w:type="paragraph" w:styleId="BalloonText">
    <w:name w:val="Balloon Text"/>
    <w:basedOn w:val="Normal"/>
    <w:link w:val="BalloonTextChar"/>
    <w:uiPriority w:val="99"/>
    <w:semiHidden/>
    <w:unhideWhenUsed/>
    <w:rsid w:val="00795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1B7"/>
    <w:rPr>
      <w:rFonts w:ascii="Segoe UI" w:hAnsi="Segoe UI" w:cs="Segoe UI"/>
      <w:sz w:val="18"/>
      <w:szCs w:val="18"/>
    </w:rPr>
  </w:style>
  <w:style w:type="character" w:styleId="UnresolvedMention">
    <w:name w:val="Unresolved Mention"/>
    <w:basedOn w:val="DefaultParagraphFont"/>
    <w:uiPriority w:val="99"/>
    <w:semiHidden/>
    <w:unhideWhenUsed/>
    <w:rsid w:val="00AD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gamecard2024"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245A"/>
    <w:rsid w:val="00081AA6"/>
    <w:rsid w:val="000830E4"/>
    <w:rsid w:val="000B0A26"/>
    <w:rsid w:val="000C1291"/>
    <w:rsid w:val="00225967"/>
    <w:rsid w:val="002D242A"/>
    <w:rsid w:val="00312769"/>
    <w:rsid w:val="00346775"/>
    <w:rsid w:val="003A6838"/>
    <w:rsid w:val="003F5115"/>
    <w:rsid w:val="00481E1F"/>
    <w:rsid w:val="005F413D"/>
    <w:rsid w:val="006A7A52"/>
    <w:rsid w:val="006D35DA"/>
    <w:rsid w:val="006D68A8"/>
    <w:rsid w:val="008B5077"/>
    <w:rsid w:val="009024F2"/>
    <w:rsid w:val="009621C8"/>
    <w:rsid w:val="009710FC"/>
    <w:rsid w:val="00A9486A"/>
    <w:rsid w:val="00AA120F"/>
    <w:rsid w:val="00AA3ED3"/>
    <w:rsid w:val="00AC3C62"/>
    <w:rsid w:val="00AF172A"/>
    <w:rsid w:val="00BC70C1"/>
    <w:rsid w:val="00C228F2"/>
    <w:rsid w:val="00C60231"/>
    <w:rsid w:val="00CC4D30"/>
    <w:rsid w:val="00CF1010"/>
    <w:rsid w:val="00D35DB5"/>
    <w:rsid w:val="00D842B0"/>
    <w:rsid w:val="00DF23A3"/>
    <w:rsid w:val="00E9687E"/>
    <w:rsid w:val="00EB71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30A1D-4BD7-4FFF-A563-0D342DF1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Jathar, Ankita</cp:lastModifiedBy>
  <cp:revision>54</cp:revision>
  <dcterms:created xsi:type="dcterms:W3CDTF">2022-11-02T01:29:00Z</dcterms:created>
  <dcterms:modified xsi:type="dcterms:W3CDTF">2023-11-23T01:18:00Z</dcterms:modified>
  <cp:category/>
</cp:coreProperties>
</file>